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0FE6" w14:textId="77777777" w:rsidR="005C0048" w:rsidRDefault="005C0048" w:rsidP="007D1FAD">
      <w:pPr>
        <w:pBdr>
          <w:bottom w:val="single" w:sz="24" w:space="1" w:color="FF0000"/>
        </w:pBdr>
        <w:spacing w:after="0" w:line="240" w:lineRule="auto"/>
        <w:rPr>
          <w:rFonts w:ascii="Cambria" w:hAnsi="Cambria" w:cs="Cambria"/>
          <w:b/>
          <w:bCs/>
          <w:sz w:val="40"/>
          <w:szCs w:val="40"/>
          <w:lang w:val="cs-CZ"/>
        </w:rPr>
      </w:pPr>
    </w:p>
    <w:p w14:paraId="4345DB9F" w14:textId="4830CF5A" w:rsidR="00F25B70" w:rsidRPr="00260C40" w:rsidRDefault="00F25B70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S</w:t>
      </w:r>
      <w:r w:rsidR="00857311" w:rsidRPr="00260C40">
        <w:rPr>
          <w:rFonts w:ascii="Cambria" w:hAnsi="Cambria" w:cs="Cambria"/>
          <w:b/>
          <w:bCs/>
          <w:sz w:val="40"/>
          <w:szCs w:val="40"/>
          <w:lang w:val="cs-CZ"/>
        </w:rPr>
        <w:t>m</w:t>
      </w: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louva o </w:t>
      </w:r>
      <w:proofErr w:type="gramStart"/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dílo</w:t>
      </w:r>
      <w:r w:rsidR="000250A4"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 - Dodatek</w:t>
      </w:r>
      <w:proofErr w:type="gramEnd"/>
      <w:r w:rsidR="000250A4"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 č. </w:t>
      </w:r>
      <w:r w:rsidR="00276332">
        <w:rPr>
          <w:rFonts w:ascii="Cambria" w:hAnsi="Cambria" w:cs="Cambria"/>
          <w:b/>
          <w:bCs/>
          <w:sz w:val="40"/>
          <w:szCs w:val="40"/>
          <w:lang w:val="cs-CZ"/>
        </w:rPr>
        <w:t>2</w:t>
      </w:r>
    </w:p>
    <w:p w14:paraId="6A074045" w14:textId="77777777" w:rsidR="00E41C6C" w:rsidRPr="00264963" w:rsidRDefault="00E41C6C" w:rsidP="00C13A16">
      <w:pPr>
        <w:rPr>
          <w:rFonts w:ascii="Cambria" w:hAnsi="Cambria" w:cs="Arial"/>
          <w:sz w:val="2"/>
          <w:szCs w:val="2"/>
          <w:lang w:val="cs-CZ"/>
        </w:rPr>
      </w:pPr>
    </w:p>
    <w:p w14:paraId="33398B48" w14:textId="13DE204C" w:rsidR="000250A4" w:rsidRPr="000250A4" w:rsidRDefault="000250A4" w:rsidP="00A80B68">
      <w:pPr>
        <w:jc w:val="center"/>
        <w:rPr>
          <w:rFonts w:ascii="Cambria" w:hAnsi="Cambria" w:cs="Arial"/>
          <w:b/>
          <w:bCs/>
          <w:sz w:val="28"/>
          <w:szCs w:val="28"/>
          <w:lang w:val="cs-CZ"/>
        </w:rPr>
      </w:pPr>
      <w:r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„</w:t>
      </w:r>
      <w:r w:rsidR="005B4FB5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Prodloužení výtahu v budově Nový Pavilon</w:t>
      </w:r>
      <w:r w:rsidRPr="000250A4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“</w:t>
      </w:r>
    </w:p>
    <w:p w14:paraId="2EA7F782" w14:textId="40212B4B" w:rsidR="00C84005" w:rsidRDefault="000250A4" w:rsidP="00C84005">
      <w:pPr>
        <w:jc w:val="center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uzavřená</w:t>
      </w:r>
      <w:r w:rsidR="00C84005" w:rsidRPr="00264963">
        <w:rPr>
          <w:rFonts w:ascii="Cambria" w:hAnsi="Cambria" w:cs="Cambria"/>
          <w:lang w:val="cs-CZ"/>
        </w:rPr>
        <w:t xml:space="preserve"> </w:t>
      </w:r>
      <w:r w:rsidR="00A80B68">
        <w:rPr>
          <w:rFonts w:ascii="Cambria" w:hAnsi="Cambria" w:cs="Cambria"/>
          <w:lang w:val="cs-CZ"/>
        </w:rPr>
        <w:t xml:space="preserve">dne 1.2.2025 </w:t>
      </w:r>
      <w:r w:rsidR="00C84005" w:rsidRPr="00264963">
        <w:rPr>
          <w:rFonts w:ascii="Cambria" w:hAnsi="Cambria" w:cs="Cambria"/>
          <w:lang w:val="cs-CZ"/>
        </w:rPr>
        <w:t xml:space="preserve">ve smyslu § </w:t>
      </w:r>
      <w:r w:rsidR="00A80B68">
        <w:rPr>
          <w:rFonts w:ascii="Cambria" w:hAnsi="Cambria" w:cs="Cambria"/>
          <w:lang w:val="cs-CZ"/>
        </w:rPr>
        <w:t>2586</w:t>
      </w:r>
      <w:r w:rsidR="00C84005" w:rsidRPr="00264963">
        <w:rPr>
          <w:rFonts w:ascii="Cambria" w:hAnsi="Cambria" w:cs="Cambria"/>
          <w:lang w:val="cs-CZ"/>
        </w:rPr>
        <w:t xml:space="preserve"> a násl. zákona </w:t>
      </w:r>
      <w:r w:rsidR="00C84005" w:rsidRPr="00264963">
        <w:rPr>
          <w:rFonts w:ascii="Cambria" w:hAnsi="Cambria" w:cs="Cambria"/>
          <w:lang w:val="cs-CZ"/>
        </w:rPr>
        <w:br/>
        <w:t>č. 89/2012 Sb., občanský zákoník, ve znění pozdějších předpisů (dále jen</w:t>
      </w:r>
      <w:r w:rsidR="00C84005" w:rsidRPr="00264963">
        <w:rPr>
          <w:rFonts w:ascii="Cambria" w:hAnsi="Cambria" w:cs="Cambria"/>
          <w:lang w:val="cs-CZ"/>
        </w:rPr>
        <w:br/>
        <w:t xml:space="preserve"> „občanský zákoník“)</w:t>
      </w:r>
    </w:p>
    <w:p w14:paraId="03294F21" w14:textId="77777777" w:rsidR="00276332" w:rsidRPr="00264963" w:rsidRDefault="00276332" w:rsidP="00C84005">
      <w:pPr>
        <w:jc w:val="center"/>
        <w:rPr>
          <w:rFonts w:ascii="Cambria" w:hAnsi="Cambria" w:cs="Cambria"/>
          <w:lang w:val="cs-CZ"/>
        </w:rPr>
      </w:pPr>
    </w:p>
    <w:p w14:paraId="7CCEF5FD" w14:textId="77777777" w:rsidR="00F25B70" w:rsidRPr="008E5F8B" w:rsidRDefault="00F25B70" w:rsidP="00792142">
      <w:pPr>
        <w:pStyle w:val="Nadpis1"/>
        <w:spacing w:before="360" w:line="240" w:lineRule="auto"/>
        <w:ind w:left="0"/>
        <w:rPr>
          <w:lang w:val="cs-CZ"/>
        </w:rPr>
      </w:pPr>
      <w:r w:rsidRPr="008E5F8B">
        <w:rPr>
          <w:lang w:val="cs-CZ"/>
        </w:rPr>
        <w:t>Smluvní strany</w:t>
      </w:r>
    </w:p>
    <w:p w14:paraId="2ABFDADB" w14:textId="77777777" w:rsidR="00396C9C" w:rsidRPr="008E5F8B" w:rsidRDefault="002639E6" w:rsidP="00D67D83">
      <w:pPr>
        <w:pStyle w:val="Nadpis2"/>
        <w:numPr>
          <w:ilvl w:val="1"/>
          <w:numId w:val="7"/>
        </w:numPr>
        <w:spacing w:after="120" w:line="240" w:lineRule="auto"/>
        <w:ind w:left="851"/>
        <w:rPr>
          <w:b/>
          <w:bCs/>
          <w:i/>
          <w:iCs/>
          <w:lang w:val="cs-CZ"/>
        </w:rPr>
      </w:pPr>
      <w:r w:rsidRPr="008E5F8B">
        <w:rPr>
          <w:b/>
          <w:bCs/>
          <w:i/>
          <w:iCs/>
          <w:lang w:val="cs-CZ"/>
        </w:rPr>
        <w:t>Zámeček Střelice, příspěvková organizace</w:t>
      </w:r>
    </w:p>
    <w:p w14:paraId="1D3BC56C" w14:textId="1CE42578" w:rsidR="00396C9C" w:rsidRPr="00264963" w:rsidRDefault="00396C9C" w:rsidP="00D67D83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="Cambria" w:hAnsi="Cambria"/>
          <w:lang w:val="cs-CZ"/>
        </w:rPr>
      </w:pPr>
      <w:r w:rsidRPr="00264963">
        <w:rPr>
          <w:rFonts w:ascii="Cambria" w:hAnsi="Cambria" w:cs="Cambria"/>
          <w:lang w:val="cs-CZ"/>
        </w:rPr>
        <w:t>Sídlo:</w:t>
      </w:r>
      <w:r w:rsidRPr="00264963">
        <w:rPr>
          <w:rFonts w:ascii="Cambria" w:hAnsi="Cambria"/>
          <w:lang w:val="cs-CZ"/>
        </w:rPr>
        <w:tab/>
      </w:r>
      <w:proofErr w:type="spellStart"/>
      <w:r w:rsidR="002639E6" w:rsidRPr="002639E6">
        <w:rPr>
          <w:rFonts w:ascii="Cambria" w:hAnsi="Cambria"/>
          <w:lang w:val="cs-CZ"/>
        </w:rPr>
        <w:t>Tetčická</w:t>
      </w:r>
      <w:proofErr w:type="spellEnd"/>
      <w:r w:rsidR="002639E6" w:rsidRPr="002639E6">
        <w:rPr>
          <w:rFonts w:ascii="Cambria" w:hAnsi="Cambria"/>
          <w:lang w:val="cs-CZ"/>
        </w:rPr>
        <w:t xml:space="preserve"> 311/69, 664 47 Střelice</w:t>
      </w:r>
      <w:r w:rsidR="00A80B68">
        <w:rPr>
          <w:rFonts w:ascii="Cambria" w:hAnsi="Cambria"/>
          <w:lang w:val="cs-CZ"/>
        </w:rPr>
        <w:t xml:space="preserve"> u Brna</w:t>
      </w:r>
    </w:p>
    <w:p w14:paraId="19118D1D" w14:textId="777E3EB6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Statutární zástupce:</w:t>
      </w:r>
      <w:r w:rsidRPr="00264963">
        <w:rPr>
          <w:sz w:val="22"/>
          <w:szCs w:val="22"/>
        </w:rPr>
        <w:tab/>
      </w:r>
      <w:r w:rsidR="00A80B68">
        <w:rPr>
          <w:sz w:val="22"/>
          <w:szCs w:val="22"/>
        </w:rPr>
        <w:t>PhDr. Mgr. Soňa Chaloupková Ph.D.</w:t>
      </w:r>
      <w:r w:rsidR="002639E6" w:rsidRPr="002639E6">
        <w:rPr>
          <w:sz w:val="22"/>
          <w:szCs w:val="22"/>
          <w:lang w:val="sk-SK"/>
        </w:rPr>
        <w:t xml:space="preserve">, </w:t>
      </w:r>
      <w:proofErr w:type="spellStart"/>
      <w:r w:rsidR="002639E6" w:rsidRPr="002639E6">
        <w:rPr>
          <w:sz w:val="22"/>
          <w:szCs w:val="22"/>
          <w:lang w:val="sk-SK"/>
        </w:rPr>
        <w:t>ředitel</w:t>
      </w:r>
      <w:r w:rsidR="00A80B68">
        <w:rPr>
          <w:sz w:val="22"/>
          <w:szCs w:val="22"/>
          <w:lang w:val="sk-SK"/>
        </w:rPr>
        <w:t>ka</w:t>
      </w:r>
      <w:proofErr w:type="spellEnd"/>
    </w:p>
    <w:p w14:paraId="515F52F2" w14:textId="77777777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IČ</w:t>
      </w:r>
      <w:r w:rsidR="00DE3BB2" w:rsidRPr="00264963">
        <w:rPr>
          <w:sz w:val="22"/>
          <w:szCs w:val="22"/>
        </w:rPr>
        <w:t>O</w:t>
      </w:r>
      <w:r w:rsidRPr="00264963">
        <w:rPr>
          <w:sz w:val="22"/>
          <w:szCs w:val="22"/>
        </w:rPr>
        <w:t>:</w:t>
      </w:r>
      <w:r w:rsidRPr="00264963">
        <w:rPr>
          <w:sz w:val="22"/>
          <w:szCs w:val="22"/>
        </w:rPr>
        <w:tab/>
      </w:r>
      <w:r w:rsidR="002639E6" w:rsidRPr="002639E6">
        <w:rPr>
          <w:bCs/>
          <w:sz w:val="22"/>
          <w:szCs w:val="22"/>
          <w:lang w:val="sk-SK"/>
        </w:rPr>
        <w:t>00212920</w:t>
      </w:r>
    </w:p>
    <w:p w14:paraId="50FDFDB5" w14:textId="2996129B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Bankovní spojení, </w:t>
      </w:r>
      <w:proofErr w:type="spellStart"/>
      <w:r w:rsidRPr="00264963">
        <w:rPr>
          <w:sz w:val="22"/>
          <w:szCs w:val="22"/>
        </w:rPr>
        <w:t>č.ú</w:t>
      </w:r>
      <w:proofErr w:type="spellEnd"/>
      <w:r w:rsidRPr="00264963">
        <w:rPr>
          <w:sz w:val="22"/>
          <w:szCs w:val="22"/>
        </w:rPr>
        <w:t>.</w:t>
      </w:r>
      <w:r w:rsidRPr="00264963">
        <w:rPr>
          <w:sz w:val="22"/>
          <w:szCs w:val="22"/>
        </w:rPr>
        <w:tab/>
      </w:r>
      <w:r w:rsidR="00EC5C1F">
        <w:rPr>
          <w:sz w:val="22"/>
          <w:szCs w:val="22"/>
        </w:rPr>
        <w:t xml:space="preserve">KB, a.s., </w:t>
      </w:r>
      <w:r w:rsidR="00A80B68" w:rsidRPr="00A80B68">
        <w:rPr>
          <w:sz w:val="22"/>
          <w:szCs w:val="22"/>
          <w:lang w:val="sk-SK"/>
        </w:rPr>
        <w:t>123-39335641/0100</w:t>
      </w:r>
    </w:p>
    <w:p w14:paraId="3AFAE2E5" w14:textId="77777777" w:rsidR="0048189A" w:rsidRPr="00264963" w:rsidRDefault="0048189A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</w:rPr>
        <w:t>Datová schránka:</w:t>
      </w:r>
      <w:r w:rsidRPr="00264963">
        <w:rPr>
          <w:sz w:val="22"/>
          <w:szCs w:val="22"/>
        </w:rPr>
        <w:tab/>
      </w:r>
      <w:r w:rsidR="002639E6" w:rsidRPr="002639E6">
        <w:rPr>
          <w:sz w:val="22"/>
          <w:szCs w:val="22"/>
          <w:lang w:val="sk-SK"/>
        </w:rPr>
        <w:t>4gcmvk5</w:t>
      </w:r>
    </w:p>
    <w:p w14:paraId="45DF3260" w14:textId="77777777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  <w:lang w:eastAsia="cs-CZ"/>
        </w:rPr>
        <w:t xml:space="preserve">Osoba </w:t>
      </w:r>
      <w:r w:rsidR="00597828" w:rsidRPr="00264963">
        <w:rPr>
          <w:sz w:val="22"/>
          <w:szCs w:val="22"/>
          <w:lang w:eastAsia="cs-CZ"/>
        </w:rPr>
        <w:t>oprávněná jednat</w:t>
      </w:r>
    </w:p>
    <w:p w14:paraId="1E9C55C8" w14:textId="77777777" w:rsidR="0048189A" w:rsidRPr="00264963" w:rsidRDefault="00EC5C1F" w:rsidP="00D67D83">
      <w:pPr>
        <w:pStyle w:val="Bezmezer"/>
        <w:tabs>
          <w:tab w:val="left" w:pos="3402"/>
        </w:tabs>
        <w:spacing w:after="120" w:line="240" w:lineRule="auto"/>
        <w:ind w:left="3402" w:hanging="3402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396C9C" w:rsidRPr="00264963">
        <w:rPr>
          <w:sz w:val="22"/>
          <w:szCs w:val="22"/>
          <w:lang w:eastAsia="cs-CZ"/>
        </w:rPr>
        <w:t>e</w:t>
      </w:r>
      <w:r>
        <w:rPr>
          <w:sz w:val="22"/>
          <w:szCs w:val="22"/>
          <w:lang w:eastAsia="cs-CZ"/>
        </w:rPr>
        <w:t xml:space="preserve"> </w:t>
      </w:r>
      <w:r w:rsidR="00396C9C" w:rsidRPr="00264963">
        <w:rPr>
          <w:sz w:val="22"/>
          <w:szCs w:val="22"/>
          <w:lang w:eastAsia="cs-CZ"/>
        </w:rPr>
        <w:t>věcech technických:</w:t>
      </w:r>
      <w:r w:rsidR="00396C9C" w:rsidRPr="00264963">
        <w:rPr>
          <w:sz w:val="22"/>
          <w:szCs w:val="22"/>
          <w:lang w:eastAsia="cs-CZ"/>
        </w:rPr>
        <w:tab/>
      </w:r>
      <w:r w:rsidR="000250A4">
        <w:rPr>
          <w:sz w:val="22"/>
          <w:szCs w:val="22"/>
          <w:lang w:eastAsia="cs-CZ"/>
        </w:rPr>
        <w:t xml:space="preserve">Voštera Miloš, </w:t>
      </w:r>
      <w:proofErr w:type="spellStart"/>
      <w:r w:rsidR="000250A4">
        <w:rPr>
          <w:sz w:val="22"/>
          <w:szCs w:val="22"/>
          <w:lang w:eastAsia="cs-CZ"/>
        </w:rPr>
        <w:t>ved</w:t>
      </w:r>
      <w:proofErr w:type="spellEnd"/>
      <w:r w:rsidR="000250A4">
        <w:rPr>
          <w:sz w:val="22"/>
          <w:szCs w:val="22"/>
          <w:lang w:eastAsia="cs-CZ"/>
        </w:rPr>
        <w:t xml:space="preserve">. </w:t>
      </w:r>
      <w:proofErr w:type="spellStart"/>
      <w:r w:rsidR="000250A4">
        <w:rPr>
          <w:sz w:val="22"/>
          <w:szCs w:val="22"/>
          <w:lang w:eastAsia="cs-CZ"/>
        </w:rPr>
        <w:t>prov</w:t>
      </w:r>
      <w:proofErr w:type="spellEnd"/>
      <w:r w:rsidR="000250A4">
        <w:rPr>
          <w:sz w:val="22"/>
          <w:szCs w:val="22"/>
          <w:lang w:eastAsia="cs-CZ"/>
        </w:rPr>
        <w:t>. úseku</w:t>
      </w:r>
    </w:p>
    <w:p w14:paraId="6E93A961" w14:textId="77777777" w:rsidR="001E3D7B" w:rsidRPr="00264963" w:rsidRDefault="001E3D7B" w:rsidP="00D67D83">
      <w:pPr>
        <w:pStyle w:val="Bezmezer"/>
        <w:spacing w:before="240"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 (dále jen „Zadavatel nebo Objednatel“)</w:t>
      </w:r>
    </w:p>
    <w:p w14:paraId="31D5D245" w14:textId="77777777" w:rsidR="001242C6" w:rsidRDefault="001242C6" w:rsidP="00D67D83">
      <w:pPr>
        <w:pStyle w:val="Bezmezer"/>
        <w:spacing w:after="120" w:line="240" w:lineRule="auto"/>
        <w:rPr>
          <w:sz w:val="22"/>
          <w:szCs w:val="22"/>
        </w:rPr>
      </w:pPr>
    </w:p>
    <w:p w14:paraId="79E4891E" w14:textId="77777777" w:rsidR="00276332" w:rsidRPr="00264963" w:rsidRDefault="00276332" w:rsidP="00D67D83">
      <w:pPr>
        <w:pStyle w:val="Bezmezer"/>
        <w:spacing w:after="120" w:line="240" w:lineRule="auto"/>
        <w:rPr>
          <w:sz w:val="22"/>
          <w:szCs w:val="22"/>
        </w:rPr>
      </w:pPr>
    </w:p>
    <w:p w14:paraId="72F0676C" w14:textId="00E45FFB" w:rsidR="00F25B70" w:rsidRPr="000250A4" w:rsidRDefault="000250A4" w:rsidP="000250A4">
      <w:pPr>
        <w:pStyle w:val="Nadpis2"/>
        <w:numPr>
          <w:ilvl w:val="0"/>
          <w:numId w:val="0"/>
        </w:numPr>
        <w:spacing w:after="120" w:line="240" w:lineRule="auto"/>
        <w:ind w:left="851"/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</w:pPr>
      <w:r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2.</w:t>
      </w:r>
      <w:r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 xml:space="preserve">      </w:t>
      </w:r>
      <w:r w:rsidR="00A80B68"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 xml:space="preserve">DIRS Brno, </w:t>
      </w:r>
      <w:proofErr w:type="gramStart"/>
      <w:r w:rsidR="00A80B68"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s.r.o.</w:t>
      </w:r>
      <w:r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.</w:t>
      </w:r>
      <w:proofErr w:type="gramEnd"/>
      <w:r w:rsidRPr="000250A4"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  <w:t xml:space="preserve"> </w:t>
      </w:r>
    </w:p>
    <w:p w14:paraId="0BBC8995" w14:textId="714A2FFE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Sídlo: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Jihlavská 731/38, Bosonohy</w:t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, 6</w:t>
      </w:r>
      <w:r w:rsidR="00A80B68">
        <w:rPr>
          <w:rFonts w:asciiTheme="majorHAnsi" w:hAnsiTheme="majorHAnsi" w:cs="CIDFont+F3"/>
          <w:sz w:val="22"/>
          <w:szCs w:val="22"/>
          <w:lang w:eastAsia="cs-CZ"/>
        </w:rPr>
        <w:t>42</w:t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 xml:space="preserve"> 00 Brno</w:t>
      </w:r>
    </w:p>
    <w:p w14:paraId="5AF6C99B" w14:textId="79F311FA" w:rsidR="00F25B70" w:rsidRPr="00DA7ADB" w:rsidRDefault="00F25B70" w:rsidP="00D67D83">
      <w:pPr>
        <w:pStyle w:val="Nadpis2"/>
        <w:numPr>
          <w:ilvl w:val="0"/>
          <w:numId w:val="0"/>
        </w:numPr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val="cs-CZ"/>
        </w:rPr>
      </w:pPr>
      <w:r w:rsidRPr="00DA7ADB">
        <w:rPr>
          <w:rFonts w:asciiTheme="majorHAnsi" w:hAnsiTheme="majorHAnsi"/>
          <w:sz w:val="22"/>
          <w:szCs w:val="22"/>
          <w:lang w:val="cs-CZ"/>
        </w:rPr>
        <w:t>Statutární zástupce:</w:t>
      </w:r>
      <w:r w:rsidR="004758C6" w:rsidRPr="00DA7ADB">
        <w:rPr>
          <w:rFonts w:asciiTheme="majorHAnsi" w:hAnsiTheme="majorHAnsi"/>
          <w:sz w:val="22"/>
          <w:szCs w:val="22"/>
          <w:lang w:val="cs-CZ"/>
        </w:rPr>
        <w:tab/>
      </w:r>
      <w:r w:rsidR="00A80B68">
        <w:rPr>
          <w:rFonts w:asciiTheme="majorHAnsi" w:hAnsiTheme="majorHAnsi"/>
          <w:sz w:val="22"/>
          <w:szCs w:val="22"/>
          <w:lang w:val="cs-CZ"/>
        </w:rPr>
        <w:t>Pavel Lysek. Ing. Milan Vlček, jednatelé</w:t>
      </w:r>
    </w:p>
    <w:p w14:paraId="48A12D27" w14:textId="32C2CC3E" w:rsidR="00F25B70" w:rsidRPr="00DA7ADB" w:rsidRDefault="00F25B70" w:rsidP="00D67D83">
      <w:pPr>
        <w:pStyle w:val="Bezmezer"/>
        <w:tabs>
          <w:tab w:val="left" w:pos="3402"/>
          <w:tab w:val="left" w:pos="3540"/>
          <w:tab w:val="left" w:pos="4020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e-mail: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 w:cs="CIDFont+F3"/>
          <w:sz w:val="22"/>
          <w:szCs w:val="22"/>
          <w:lang w:eastAsia="cs-CZ"/>
        </w:rPr>
        <w:t>dirs@dirs.cz</w:t>
      </w:r>
    </w:p>
    <w:p w14:paraId="6A4E15F2" w14:textId="1BA4C0FD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telefon: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549212715</w:t>
      </w:r>
    </w:p>
    <w:p w14:paraId="50ACCA84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fax:</w:t>
      </w:r>
      <w:r w:rsidRPr="00DA7ADB">
        <w:rPr>
          <w:rFonts w:asciiTheme="majorHAnsi" w:hAnsiTheme="majorHAnsi"/>
          <w:sz w:val="22"/>
          <w:szCs w:val="22"/>
        </w:rPr>
        <w:tab/>
      </w:r>
    </w:p>
    <w:p w14:paraId="0FE20F7C" w14:textId="3EFEAA89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</w:rPr>
        <w:t>IČ</w:t>
      </w:r>
      <w:r w:rsidR="00DE3BB2" w:rsidRPr="00DA7ADB">
        <w:rPr>
          <w:rFonts w:asciiTheme="majorHAnsi" w:hAnsiTheme="majorHAnsi"/>
          <w:sz w:val="22"/>
          <w:szCs w:val="22"/>
        </w:rPr>
        <w:t>O</w:t>
      </w:r>
      <w:r w:rsidRPr="00DA7ADB">
        <w:rPr>
          <w:rFonts w:asciiTheme="majorHAnsi" w:hAnsiTheme="majorHAnsi"/>
          <w:sz w:val="22"/>
          <w:szCs w:val="22"/>
        </w:rPr>
        <w:t>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26255618</w:t>
      </w:r>
    </w:p>
    <w:p w14:paraId="6E78C03E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DIČ:</w:t>
      </w:r>
      <w:r w:rsidRPr="00DA7ADB">
        <w:rPr>
          <w:rFonts w:asciiTheme="majorHAnsi" w:hAnsiTheme="majorHAnsi"/>
          <w:sz w:val="22"/>
          <w:szCs w:val="22"/>
        </w:rPr>
        <w:tab/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CZ07253583</w:t>
      </w:r>
    </w:p>
    <w:p w14:paraId="2973ED35" w14:textId="40EB6E5E" w:rsidR="00F25B70" w:rsidRPr="00DA7ADB" w:rsidRDefault="00F25B70" w:rsidP="00A80B68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Bankovní spojení</w:t>
      </w:r>
      <w:r w:rsidR="00152662" w:rsidRPr="00DA7AD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152662" w:rsidRPr="00DA7ADB">
        <w:rPr>
          <w:rFonts w:asciiTheme="majorHAnsi" w:hAnsiTheme="majorHAnsi"/>
          <w:sz w:val="22"/>
          <w:szCs w:val="22"/>
        </w:rPr>
        <w:t>č.ú</w:t>
      </w:r>
      <w:proofErr w:type="spellEnd"/>
      <w:r w:rsidR="00152662" w:rsidRPr="00DA7ADB">
        <w:rPr>
          <w:rFonts w:asciiTheme="majorHAnsi" w:hAnsiTheme="majorHAnsi"/>
          <w:sz w:val="22"/>
          <w:szCs w:val="22"/>
        </w:rPr>
        <w:t>.</w:t>
      </w:r>
      <w:r w:rsidRPr="00DA7ADB">
        <w:rPr>
          <w:rFonts w:asciiTheme="majorHAnsi" w:hAnsiTheme="majorHAnsi"/>
          <w:sz w:val="22"/>
          <w:szCs w:val="22"/>
        </w:rPr>
        <w:t>:</w:t>
      </w:r>
      <w:r w:rsidR="00A80B68">
        <w:rPr>
          <w:rFonts w:asciiTheme="majorHAnsi" w:hAnsiTheme="majorHAnsi"/>
          <w:sz w:val="22"/>
          <w:szCs w:val="22"/>
        </w:rPr>
        <w:t xml:space="preserve">                         </w:t>
      </w:r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 xml:space="preserve"> Komerční banka, </w:t>
      </w:r>
      <w:proofErr w:type="spellStart"/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>a.s</w:t>
      </w:r>
      <w:proofErr w:type="spellEnd"/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>., č. účtu: 27-7195010277/0100</w:t>
      </w:r>
    </w:p>
    <w:p w14:paraId="5F5FC645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DA7ADB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14:paraId="784631DC" w14:textId="20EA96BB" w:rsidR="00C13A16" w:rsidRPr="00DA7ADB" w:rsidRDefault="00597828" w:rsidP="00F97E81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>v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e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věcech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A10BC3" w:rsidRPr="00DA7ADB">
        <w:rPr>
          <w:rFonts w:asciiTheme="majorHAnsi" w:hAnsiTheme="majorHAnsi"/>
          <w:sz w:val="22"/>
          <w:szCs w:val="22"/>
          <w:lang w:eastAsia="cs-CZ"/>
        </w:rPr>
        <w:t>technick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ých:</w:t>
      </w:r>
      <w:r w:rsidR="00F97E81">
        <w:rPr>
          <w:rFonts w:asciiTheme="majorHAnsi" w:hAnsiTheme="majorHAnsi"/>
          <w:sz w:val="22"/>
          <w:szCs w:val="22"/>
          <w:lang w:eastAsia="cs-CZ"/>
        </w:rPr>
        <w:t xml:space="preserve">                        </w:t>
      </w:r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 Ing. Pavel Uher, </w:t>
      </w:r>
      <w:proofErr w:type="spellStart"/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>výrobně</w:t>
      </w:r>
      <w:proofErr w:type="spellEnd"/>
      <w:r w:rsid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 </w:t>
      </w:r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technický </w:t>
      </w:r>
      <w:proofErr w:type="spellStart"/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>manažer</w:t>
      </w:r>
      <w:proofErr w:type="spellEnd"/>
    </w:p>
    <w:p w14:paraId="37F3BB3C" w14:textId="54E934E5" w:rsidR="00B27039" w:rsidRPr="00DA7ADB" w:rsidRDefault="00B27039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Plátce DPH:</w:t>
      </w:r>
      <w:r w:rsidR="00F97E81"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DA7ADB" w:rsidRPr="00DA7ADB">
        <w:rPr>
          <w:rFonts w:asciiTheme="majorHAnsi" w:hAnsiTheme="majorHAnsi"/>
          <w:sz w:val="22"/>
          <w:szCs w:val="22"/>
        </w:rPr>
        <w:t>ANO</w:t>
      </w:r>
    </w:p>
    <w:p w14:paraId="1357394E" w14:textId="364A1750" w:rsidR="00F25B70" w:rsidRDefault="00F25B70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(d</w:t>
      </w:r>
      <w:r w:rsidR="00383912" w:rsidRPr="00DA7ADB">
        <w:rPr>
          <w:rFonts w:asciiTheme="majorHAnsi" w:hAnsiTheme="majorHAnsi"/>
          <w:sz w:val="22"/>
          <w:szCs w:val="22"/>
        </w:rPr>
        <w:t>á</w:t>
      </w:r>
      <w:r w:rsidRPr="00DA7ADB">
        <w:rPr>
          <w:rFonts w:asciiTheme="majorHAnsi" w:hAnsiTheme="majorHAnsi"/>
          <w:sz w:val="22"/>
          <w:szCs w:val="22"/>
        </w:rPr>
        <w:t>le jen „</w:t>
      </w:r>
      <w:r w:rsidR="00E25691" w:rsidRPr="00DA7ADB">
        <w:rPr>
          <w:rFonts w:asciiTheme="majorHAnsi" w:hAnsiTheme="majorHAnsi"/>
          <w:sz w:val="22"/>
          <w:szCs w:val="22"/>
        </w:rPr>
        <w:t>Dodavatel</w:t>
      </w:r>
      <w:r w:rsidRPr="00DA7ADB">
        <w:rPr>
          <w:rFonts w:asciiTheme="majorHAnsi" w:hAnsiTheme="majorHAnsi"/>
          <w:sz w:val="22"/>
          <w:szCs w:val="22"/>
        </w:rPr>
        <w:t xml:space="preserve">“ nebo </w:t>
      </w:r>
      <w:r w:rsidR="00C11789" w:rsidRPr="00DA7ADB">
        <w:rPr>
          <w:rFonts w:asciiTheme="majorHAnsi" w:hAnsiTheme="majorHAnsi"/>
          <w:sz w:val="22"/>
          <w:szCs w:val="22"/>
        </w:rPr>
        <w:t xml:space="preserve"> </w:t>
      </w:r>
      <w:r w:rsidRPr="00DA7ADB">
        <w:rPr>
          <w:rFonts w:asciiTheme="majorHAnsi" w:hAnsiTheme="majorHAnsi"/>
          <w:sz w:val="22"/>
          <w:szCs w:val="22"/>
        </w:rPr>
        <w:t>„Zhotovitel“)</w:t>
      </w:r>
    </w:p>
    <w:p w14:paraId="7B565A41" w14:textId="77777777" w:rsidR="00F97E81" w:rsidRPr="00DA7ADB" w:rsidRDefault="00F97E81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143E245B" w14:textId="2B6441AC" w:rsidR="00F25B70" w:rsidRPr="00260C40" w:rsidRDefault="008E5F8B" w:rsidP="00276332">
      <w:pPr>
        <w:pStyle w:val="Nadpis1"/>
        <w:numPr>
          <w:ilvl w:val="0"/>
          <w:numId w:val="0"/>
        </w:numPr>
        <w:tabs>
          <w:tab w:val="left" w:pos="284"/>
          <w:tab w:val="left" w:pos="2694"/>
        </w:tabs>
        <w:spacing w:before="360" w:line="240" w:lineRule="auto"/>
        <w:rPr>
          <w:lang w:val="cs-CZ"/>
        </w:rPr>
      </w:pPr>
      <w:r>
        <w:rPr>
          <w:lang w:val="cs-CZ"/>
        </w:rPr>
        <w:lastRenderedPageBreak/>
        <w:t>I</w:t>
      </w:r>
      <w:r w:rsidR="00614502">
        <w:rPr>
          <w:lang w:val="cs-CZ"/>
        </w:rPr>
        <w:t>I</w:t>
      </w:r>
      <w:r w:rsidR="00A502B3" w:rsidRPr="00260C40">
        <w:rPr>
          <w:lang w:val="cs-CZ"/>
        </w:rPr>
        <w:t xml:space="preserve"> </w:t>
      </w:r>
      <w:r w:rsidR="00614502">
        <w:rPr>
          <w:lang w:val="cs-CZ"/>
        </w:rPr>
        <w:t xml:space="preserve">. </w:t>
      </w:r>
      <w:r w:rsidR="00DA7ADB" w:rsidRPr="00260C40">
        <w:rPr>
          <w:lang w:val="cs-CZ"/>
        </w:rPr>
        <w:t xml:space="preserve">Předmět </w:t>
      </w:r>
      <w:r w:rsidR="00A45CC1" w:rsidRPr="00260C40">
        <w:rPr>
          <w:lang w:val="cs-CZ"/>
        </w:rPr>
        <w:t>„D</w:t>
      </w:r>
      <w:r w:rsidR="00DA7ADB" w:rsidRPr="00260C40">
        <w:rPr>
          <w:lang w:val="cs-CZ"/>
        </w:rPr>
        <w:t xml:space="preserve">odatku č. </w:t>
      </w:r>
      <w:r w:rsidR="00276332">
        <w:rPr>
          <w:lang w:val="cs-CZ"/>
        </w:rPr>
        <w:t>2</w:t>
      </w:r>
      <w:r w:rsidR="00A45CC1" w:rsidRPr="00260C40">
        <w:rPr>
          <w:lang w:val="cs-CZ"/>
        </w:rPr>
        <w:t xml:space="preserve">“ </w:t>
      </w:r>
      <w:proofErr w:type="spellStart"/>
      <w:r w:rsidR="00DA7ADB" w:rsidRPr="00260C40">
        <w:rPr>
          <w:lang w:val="cs-CZ"/>
        </w:rPr>
        <w:t>SoD</w:t>
      </w:r>
      <w:proofErr w:type="spellEnd"/>
    </w:p>
    <w:p w14:paraId="6E1E76E3" w14:textId="799DD18F" w:rsidR="00B11995" w:rsidRPr="000F5181" w:rsidRDefault="00A45CC1" w:rsidP="00B11995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Předmětem „Dodatku č. </w:t>
      </w:r>
      <w:r w:rsidR="00276332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 xml:space="preserve">“  </w:t>
      </w:r>
      <w:r w:rsidR="000B31E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Smlouvy o </w:t>
      </w:r>
      <w:proofErr w:type="gramStart"/>
      <w:r>
        <w:rPr>
          <w:sz w:val="22"/>
          <w:szCs w:val="22"/>
          <w:lang w:val="cs-CZ"/>
        </w:rPr>
        <w:t xml:space="preserve">dílo </w:t>
      </w:r>
      <w:r w:rsidR="00F97E81">
        <w:rPr>
          <w:sz w:val="22"/>
          <w:szCs w:val="22"/>
          <w:lang w:val="cs-CZ"/>
        </w:rPr>
        <w:t xml:space="preserve"> ze</w:t>
      </w:r>
      <w:proofErr w:type="gramEnd"/>
      <w:r w:rsidR="00F97E81">
        <w:rPr>
          <w:sz w:val="22"/>
          <w:szCs w:val="22"/>
          <w:lang w:val="cs-CZ"/>
        </w:rPr>
        <w:t xml:space="preserve"> dne 1.2.2025</w:t>
      </w:r>
      <w:r>
        <w:rPr>
          <w:sz w:val="22"/>
          <w:szCs w:val="22"/>
          <w:lang w:val="cs-CZ"/>
        </w:rPr>
        <w:t xml:space="preserve"> je </w:t>
      </w:r>
      <w:r w:rsidRPr="000F5181">
        <w:rPr>
          <w:b/>
          <w:bCs/>
          <w:sz w:val="22"/>
          <w:szCs w:val="22"/>
          <w:lang w:val="cs-CZ"/>
        </w:rPr>
        <w:t xml:space="preserve">změna ceny za </w:t>
      </w:r>
      <w:proofErr w:type="gramStart"/>
      <w:r w:rsidRPr="000F5181">
        <w:rPr>
          <w:b/>
          <w:bCs/>
          <w:sz w:val="22"/>
          <w:szCs w:val="22"/>
          <w:lang w:val="cs-CZ"/>
        </w:rPr>
        <w:t>provedení  díla</w:t>
      </w:r>
      <w:proofErr w:type="gramEnd"/>
      <w:r>
        <w:rPr>
          <w:sz w:val="22"/>
          <w:szCs w:val="22"/>
          <w:lang w:val="cs-CZ"/>
        </w:rPr>
        <w:t xml:space="preserve"> dle </w:t>
      </w:r>
      <w:r w:rsidR="007E5DC4">
        <w:rPr>
          <w:sz w:val="22"/>
          <w:szCs w:val="22"/>
          <w:lang w:val="cs-CZ"/>
        </w:rPr>
        <w:t>čl.</w:t>
      </w:r>
      <w:r>
        <w:rPr>
          <w:sz w:val="22"/>
          <w:szCs w:val="22"/>
          <w:lang w:val="cs-CZ"/>
        </w:rPr>
        <w:t xml:space="preserve">  VII</w:t>
      </w:r>
      <w:r w:rsidR="00F97E81">
        <w:rPr>
          <w:sz w:val="22"/>
          <w:szCs w:val="22"/>
          <w:lang w:val="cs-CZ"/>
        </w:rPr>
        <w:t>I</w:t>
      </w:r>
      <w:r>
        <w:rPr>
          <w:sz w:val="22"/>
          <w:szCs w:val="22"/>
          <w:lang w:val="cs-CZ"/>
        </w:rPr>
        <w:t>.</w:t>
      </w:r>
      <w:r w:rsidR="005140D6">
        <w:rPr>
          <w:sz w:val="22"/>
          <w:szCs w:val="22"/>
          <w:lang w:val="cs-CZ"/>
        </w:rPr>
        <w:t xml:space="preserve"> </w:t>
      </w:r>
      <w:r w:rsidR="007E5DC4">
        <w:rPr>
          <w:sz w:val="22"/>
          <w:szCs w:val="22"/>
          <w:lang w:val="cs-CZ"/>
        </w:rPr>
        <w:t>odst. 1</w:t>
      </w:r>
      <w:r w:rsidR="00276332">
        <w:rPr>
          <w:sz w:val="22"/>
          <w:szCs w:val="22"/>
          <w:lang w:val="cs-CZ"/>
        </w:rPr>
        <w:t>.</w:t>
      </w:r>
    </w:p>
    <w:p w14:paraId="21C3CF7D" w14:textId="1ED0B75D" w:rsidR="00F25B70" w:rsidRPr="00260C40" w:rsidRDefault="008E5F8B" w:rsidP="00276332">
      <w:pPr>
        <w:pStyle w:val="Nadpis1"/>
        <w:numPr>
          <w:ilvl w:val="0"/>
          <w:numId w:val="0"/>
        </w:numPr>
        <w:spacing w:before="360" w:line="240" w:lineRule="auto"/>
        <w:rPr>
          <w:lang w:val="cs-CZ"/>
        </w:rPr>
      </w:pPr>
      <w:r>
        <w:rPr>
          <w:lang w:val="cs-CZ"/>
        </w:rPr>
        <w:t>I</w:t>
      </w:r>
      <w:r w:rsidR="00A502B3" w:rsidRPr="00260C40">
        <w:rPr>
          <w:lang w:val="cs-CZ"/>
        </w:rPr>
        <w:t xml:space="preserve">II.   </w:t>
      </w:r>
      <w:r w:rsidR="00A45CC1" w:rsidRPr="00260C40">
        <w:rPr>
          <w:lang w:val="cs-CZ"/>
        </w:rPr>
        <w:t>Cena za provedení díla</w:t>
      </w:r>
    </w:p>
    <w:p w14:paraId="6FFBACF9" w14:textId="6B118B16" w:rsidR="005140D6" w:rsidRPr="00753FD6" w:rsidRDefault="00B11995" w:rsidP="007E5DC4">
      <w:pPr>
        <w:pStyle w:val="Zkladntext3"/>
        <w:rPr>
          <w:rFonts w:asciiTheme="majorHAnsi" w:hAnsiTheme="majorHAnsi"/>
          <w:sz w:val="22"/>
          <w:szCs w:val="22"/>
        </w:rPr>
      </w:pPr>
      <w:r w:rsidRPr="00B11995">
        <w:rPr>
          <w:b/>
          <w:bCs/>
          <w:sz w:val="24"/>
        </w:rPr>
        <w:t>1</w:t>
      </w:r>
      <w:r w:rsidRPr="00753FD6">
        <w:rPr>
          <w:rFonts w:asciiTheme="majorHAnsi" w:hAnsiTheme="majorHAnsi"/>
          <w:b/>
          <w:bCs/>
          <w:sz w:val="22"/>
          <w:szCs w:val="22"/>
        </w:rPr>
        <w:t>.</w:t>
      </w:r>
      <w:r w:rsidRPr="00753FD6">
        <w:rPr>
          <w:rFonts w:asciiTheme="majorHAnsi" w:hAnsiTheme="majorHAnsi"/>
          <w:sz w:val="22"/>
          <w:szCs w:val="22"/>
        </w:rPr>
        <w:t xml:space="preserve">         Cena předmětu díla včetně byla stanovena dohodou smluvních stran na základě schváleného předloženého položkového rozpočtu stavby</w:t>
      </w:r>
      <w:r w:rsidR="00614502">
        <w:rPr>
          <w:rFonts w:asciiTheme="majorHAnsi" w:hAnsiTheme="majorHAnsi"/>
          <w:sz w:val="22"/>
          <w:szCs w:val="22"/>
        </w:rPr>
        <w:t xml:space="preserve">  (MNP + VCP)</w:t>
      </w:r>
      <w:r w:rsidRPr="00753FD6">
        <w:rPr>
          <w:rFonts w:asciiTheme="majorHAnsi" w:hAnsiTheme="majorHAnsi"/>
          <w:sz w:val="22"/>
          <w:szCs w:val="22"/>
        </w:rPr>
        <w:t xml:space="preserve"> - </w:t>
      </w:r>
      <w:r w:rsidR="00276332">
        <w:rPr>
          <w:rFonts w:asciiTheme="majorHAnsi" w:hAnsiTheme="majorHAnsi"/>
          <w:sz w:val="22"/>
          <w:szCs w:val="22"/>
        </w:rPr>
        <w:t>Z</w:t>
      </w:r>
      <w:r w:rsidRPr="00753FD6">
        <w:rPr>
          <w:rFonts w:asciiTheme="majorHAnsi" w:hAnsiTheme="majorHAnsi"/>
          <w:sz w:val="22"/>
          <w:szCs w:val="22"/>
        </w:rPr>
        <w:t>měnov</w:t>
      </w:r>
      <w:r w:rsidR="00614502">
        <w:rPr>
          <w:rFonts w:asciiTheme="majorHAnsi" w:hAnsiTheme="majorHAnsi"/>
          <w:sz w:val="22"/>
          <w:szCs w:val="22"/>
        </w:rPr>
        <w:t>ého</w:t>
      </w:r>
      <w:r w:rsidRPr="00753FD6">
        <w:rPr>
          <w:rFonts w:asciiTheme="majorHAnsi" w:hAnsiTheme="majorHAnsi"/>
          <w:sz w:val="22"/>
          <w:szCs w:val="22"/>
        </w:rPr>
        <w:t xml:space="preserve"> list</w:t>
      </w:r>
      <w:r w:rsidR="00614502">
        <w:rPr>
          <w:rFonts w:asciiTheme="majorHAnsi" w:hAnsiTheme="majorHAnsi"/>
          <w:sz w:val="22"/>
          <w:szCs w:val="22"/>
        </w:rPr>
        <w:t>u</w:t>
      </w:r>
      <w:r w:rsidR="00276332">
        <w:rPr>
          <w:rFonts w:asciiTheme="majorHAnsi" w:hAnsiTheme="majorHAnsi"/>
          <w:sz w:val="22"/>
          <w:szCs w:val="22"/>
        </w:rPr>
        <w:t xml:space="preserve"> č. 1 </w:t>
      </w:r>
      <w:r w:rsidRPr="00753FD6">
        <w:rPr>
          <w:rFonts w:asciiTheme="majorHAnsi" w:hAnsiTheme="majorHAnsi"/>
          <w:sz w:val="22"/>
          <w:szCs w:val="22"/>
        </w:rPr>
        <w:t xml:space="preserve">. </w:t>
      </w:r>
      <w:r w:rsidR="005140D6" w:rsidRPr="00753FD6">
        <w:rPr>
          <w:rFonts w:asciiTheme="majorHAnsi" w:hAnsiTheme="majorHAnsi"/>
          <w:sz w:val="22"/>
          <w:szCs w:val="22"/>
        </w:rPr>
        <w:t xml:space="preserve"> </w:t>
      </w:r>
    </w:p>
    <w:p w14:paraId="2527C000" w14:textId="5D759BFF" w:rsidR="005140D6" w:rsidRPr="00614502" w:rsidRDefault="007E5DC4" w:rsidP="007E5DC4">
      <w:pPr>
        <w:pStyle w:val="Nadpis2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  <w:szCs w:val="22"/>
          <w:lang w:val="cs-CZ"/>
        </w:rPr>
      </w:pPr>
      <w:r w:rsidRPr="00753FD6">
        <w:rPr>
          <w:rFonts w:asciiTheme="majorHAnsi" w:hAnsiTheme="majorHAnsi"/>
          <w:sz w:val="22"/>
          <w:szCs w:val="22"/>
          <w:lang w:val="cs-CZ"/>
        </w:rPr>
        <w:t xml:space="preserve">               </w:t>
      </w:r>
      <w:r w:rsidR="00614502" w:rsidRPr="00614502">
        <w:rPr>
          <w:rFonts w:asciiTheme="majorHAnsi" w:hAnsiTheme="majorHAnsi"/>
          <w:sz w:val="22"/>
          <w:szCs w:val="22"/>
          <w:lang w:val="cs-CZ"/>
        </w:rPr>
        <w:t>Původní c</w:t>
      </w:r>
      <w:r w:rsidRPr="00614502">
        <w:rPr>
          <w:rFonts w:asciiTheme="majorHAnsi" w:hAnsiTheme="majorHAnsi"/>
          <w:sz w:val="22"/>
          <w:szCs w:val="22"/>
          <w:lang w:val="cs-CZ"/>
        </w:rPr>
        <w:t xml:space="preserve">ena bez DPH        </w:t>
      </w:r>
      <w:r w:rsidR="00260C40" w:rsidRPr="00614502">
        <w:rPr>
          <w:rFonts w:asciiTheme="majorHAnsi" w:hAnsiTheme="majorHAnsi"/>
          <w:sz w:val="22"/>
          <w:szCs w:val="22"/>
          <w:lang w:val="cs-CZ"/>
        </w:rPr>
        <w:t xml:space="preserve"> </w:t>
      </w:r>
      <w:r w:rsidRPr="00614502">
        <w:rPr>
          <w:rFonts w:asciiTheme="majorHAnsi" w:hAnsiTheme="majorHAnsi"/>
          <w:sz w:val="22"/>
          <w:szCs w:val="22"/>
          <w:lang w:val="cs-CZ"/>
        </w:rPr>
        <w:t xml:space="preserve"> </w:t>
      </w:r>
      <w:r w:rsidR="00614502" w:rsidRPr="00614502">
        <w:rPr>
          <w:rFonts w:asciiTheme="majorHAnsi" w:hAnsiTheme="majorHAnsi"/>
          <w:sz w:val="22"/>
          <w:szCs w:val="22"/>
          <w:lang w:val="cs-CZ"/>
        </w:rPr>
        <w:t>2 689 913,25</w:t>
      </w:r>
      <w:r w:rsidRPr="00614502">
        <w:rPr>
          <w:rFonts w:asciiTheme="majorHAnsi" w:hAnsiTheme="majorHAnsi"/>
          <w:sz w:val="22"/>
          <w:szCs w:val="22"/>
          <w:lang w:val="cs-CZ"/>
        </w:rPr>
        <w:t xml:space="preserve"> Kč</w:t>
      </w:r>
    </w:p>
    <w:p w14:paraId="6C8C4913" w14:textId="4FFE8B7B" w:rsidR="00614502" w:rsidRPr="00614502" w:rsidRDefault="00614502" w:rsidP="00614502">
      <w:pPr>
        <w:rPr>
          <w:rFonts w:asciiTheme="majorHAnsi" w:hAnsiTheme="majorHAnsi"/>
          <w:lang w:val="cs-CZ"/>
        </w:rPr>
      </w:pPr>
      <w:r w:rsidRPr="00614502">
        <w:rPr>
          <w:rFonts w:asciiTheme="majorHAnsi" w:hAnsiTheme="majorHAnsi"/>
          <w:lang w:val="cs-CZ"/>
        </w:rPr>
        <w:t xml:space="preserve">               Změnový list bez DPH               369 773,28 Kč</w:t>
      </w:r>
    </w:p>
    <w:p w14:paraId="02C89475" w14:textId="7C83BCAE" w:rsidR="00614502" w:rsidRPr="00614502" w:rsidRDefault="00614502" w:rsidP="00614502">
      <w:pPr>
        <w:rPr>
          <w:rFonts w:asciiTheme="majorHAnsi" w:hAnsiTheme="majorHAnsi"/>
          <w:lang w:val="cs-CZ"/>
        </w:rPr>
      </w:pPr>
      <w:r w:rsidRPr="00614502">
        <w:rPr>
          <w:rFonts w:asciiTheme="majorHAnsi" w:hAnsiTheme="majorHAnsi"/>
          <w:lang w:val="cs-CZ"/>
        </w:rPr>
        <w:t xml:space="preserve">         </w:t>
      </w:r>
      <w:r w:rsidR="008E5F8B">
        <w:rPr>
          <w:rFonts w:asciiTheme="majorHAnsi" w:hAnsiTheme="majorHAnsi"/>
          <w:lang w:val="cs-CZ"/>
        </w:rPr>
        <w:t xml:space="preserve"> </w:t>
      </w:r>
      <w:r w:rsidRPr="00614502">
        <w:rPr>
          <w:rFonts w:asciiTheme="majorHAnsi" w:hAnsiTheme="majorHAnsi"/>
          <w:lang w:val="cs-CZ"/>
        </w:rPr>
        <w:t xml:space="preserve">     Cena bez DPH                           3 059 686,53 Kč</w:t>
      </w:r>
    </w:p>
    <w:p w14:paraId="00FD7714" w14:textId="64EA6196" w:rsidR="007E5DC4" w:rsidRPr="00614502" w:rsidRDefault="007E5DC4" w:rsidP="007E5DC4">
      <w:pPr>
        <w:rPr>
          <w:rFonts w:asciiTheme="majorHAnsi" w:hAnsiTheme="majorHAnsi"/>
          <w:lang w:val="cs-CZ"/>
        </w:rPr>
      </w:pPr>
      <w:r w:rsidRPr="00614502">
        <w:rPr>
          <w:rFonts w:asciiTheme="majorHAnsi" w:hAnsiTheme="majorHAnsi"/>
          <w:lang w:val="cs-CZ"/>
        </w:rPr>
        <w:t xml:space="preserve">               Výše DPH  </w:t>
      </w:r>
      <w:proofErr w:type="gramStart"/>
      <w:r w:rsidR="00614502" w:rsidRPr="00614502">
        <w:rPr>
          <w:rFonts w:asciiTheme="majorHAnsi" w:hAnsiTheme="majorHAnsi"/>
          <w:lang w:val="cs-CZ"/>
        </w:rPr>
        <w:t>12%</w:t>
      </w:r>
      <w:proofErr w:type="gramEnd"/>
      <w:r w:rsidR="00614502" w:rsidRPr="00614502">
        <w:rPr>
          <w:rFonts w:asciiTheme="majorHAnsi" w:hAnsiTheme="majorHAnsi"/>
          <w:lang w:val="cs-CZ"/>
        </w:rPr>
        <w:t xml:space="preserve">       </w:t>
      </w:r>
      <w:r w:rsidRPr="00614502">
        <w:rPr>
          <w:rFonts w:asciiTheme="majorHAnsi" w:hAnsiTheme="majorHAnsi"/>
          <w:lang w:val="cs-CZ"/>
        </w:rPr>
        <w:t xml:space="preserve">          </w:t>
      </w:r>
      <w:r w:rsidR="008E5F8B">
        <w:rPr>
          <w:rFonts w:asciiTheme="majorHAnsi" w:hAnsiTheme="majorHAnsi"/>
          <w:lang w:val="cs-CZ"/>
        </w:rPr>
        <w:t xml:space="preserve"> </w:t>
      </w:r>
      <w:r w:rsidRPr="00614502">
        <w:rPr>
          <w:rFonts w:asciiTheme="majorHAnsi" w:hAnsiTheme="majorHAnsi"/>
          <w:lang w:val="cs-CZ"/>
        </w:rPr>
        <w:t xml:space="preserve">      </w:t>
      </w:r>
      <w:r w:rsidR="00260C40" w:rsidRPr="00614502">
        <w:rPr>
          <w:rFonts w:asciiTheme="majorHAnsi" w:hAnsiTheme="majorHAnsi"/>
          <w:lang w:val="cs-CZ"/>
        </w:rPr>
        <w:t xml:space="preserve"> </w:t>
      </w:r>
      <w:r w:rsidRPr="00614502">
        <w:rPr>
          <w:rFonts w:asciiTheme="majorHAnsi" w:hAnsiTheme="majorHAnsi"/>
          <w:lang w:val="cs-CZ"/>
        </w:rPr>
        <w:t xml:space="preserve">  </w:t>
      </w:r>
      <w:r w:rsidR="00614502" w:rsidRPr="00614502">
        <w:rPr>
          <w:rFonts w:asciiTheme="majorHAnsi" w:hAnsiTheme="majorHAnsi"/>
          <w:lang w:val="cs-CZ"/>
        </w:rPr>
        <w:t>367 162,38</w:t>
      </w:r>
      <w:r w:rsidRPr="00614502">
        <w:rPr>
          <w:rFonts w:asciiTheme="majorHAnsi" w:hAnsiTheme="majorHAnsi"/>
          <w:lang w:val="cs-CZ"/>
        </w:rPr>
        <w:t xml:space="preserve"> Kč</w:t>
      </w:r>
    </w:p>
    <w:p w14:paraId="16CDDACA" w14:textId="190C2747" w:rsidR="005140D6" w:rsidRPr="007056F7" w:rsidRDefault="007E5DC4" w:rsidP="007E5DC4">
      <w:pPr>
        <w:rPr>
          <w:rFonts w:asciiTheme="majorHAnsi" w:hAnsiTheme="majorHAnsi"/>
          <w:b/>
          <w:bCs/>
          <w:lang w:val="cs-CZ"/>
        </w:rPr>
      </w:pPr>
      <w:r w:rsidRPr="00614502">
        <w:rPr>
          <w:rFonts w:asciiTheme="majorHAnsi" w:hAnsiTheme="majorHAnsi"/>
          <w:lang w:val="cs-CZ"/>
        </w:rPr>
        <w:t xml:space="preserve">            </w:t>
      </w:r>
      <w:r w:rsidR="00260C40" w:rsidRPr="00614502">
        <w:rPr>
          <w:rFonts w:asciiTheme="majorHAnsi" w:hAnsiTheme="majorHAnsi"/>
          <w:lang w:val="cs-CZ"/>
        </w:rPr>
        <w:t xml:space="preserve"> </w:t>
      </w:r>
      <w:r w:rsidRPr="00614502">
        <w:rPr>
          <w:rFonts w:asciiTheme="majorHAnsi" w:hAnsiTheme="majorHAnsi"/>
          <w:lang w:val="cs-CZ"/>
        </w:rPr>
        <w:t xml:space="preserve">  </w:t>
      </w:r>
      <w:r w:rsidRPr="007056F7">
        <w:rPr>
          <w:rFonts w:asciiTheme="majorHAnsi" w:hAnsiTheme="majorHAnsi"/>
          <w:b/>
          <w:bCs/>
          <w:lang w:val="cs-CZ"/>
        </w:rPr>
        <w:t xml:space="preserve">Cena včetně DPH    </w:t>
      </w:r>
      <w:r w:rsidR="00614502" w:rsidRPr="007056F7">
        <w:rPr>
          <w:rFonts w:asciiTheme="majorHAnsi" w:hAnsiTheme="majorHAnsi"/>
          <w:b/>
          <w:bCs/>
          <w:lang w:val="cs-CZ"/>
        </w:rPr>
        <w:t xml:space="preserve">            </w:t>
      </w:r>
      <w:r w:rsidR="008E5F8B" w:rsidRPr="007056F7">
        <w:rPr>
          <w:rFonts w:asciiTheme="majorHAnsi" w:hAnsiTheme="majorHAnsi"/>
          <w:b/>
          <w:bCs/>
          <w:lang w:val="cs-CZ"/>
        </w:rPr>
        <w:t xml:space="preserve"> </w:t>
      </w:r>
      <w:r w:rsidR="00614502" w:rsidRPr="007056F7">
        <w:rPr>
          <w:rFonts w:asciiTheme="majorHAnsi" w:hAnsiTheme="majorHAnsi"/>
          <w:b/>
          <w:bCs/>
          <w:lang w:val="cs-CZ"/>
        </w:rPr>
        <w:t xml:space="preserve">   3</w:t>
      </w:r>
      <w:r w:rsidR="008E5F8B" w:rsidRPr="007056F7">
        <w:rPr>
          <w:rFonts w:asciiTheme="majorHAnsi" w:hAnsiTheme="majorHAnsi"/>
          <w:b/>
          <w:bCs/>
          <w:lang w:val="cs-CZ"/>
        </w:rPr>
        <w:t> </w:t>
      </w:r>
      <w:r w:rsidR="00614502" w:rsidRPr="007056F7">
        <w:rPr>
          <w:rFonts w:asciiTheme="majorHAnsi" w:hAnsiTheme="majorHAnsi"/>
          <w:b/>
          <w:bCs/>
          <w:lang w:val="cs-CZ"/>
        </w:rPr>
        <w:t>426</w:t>
      </w:r>
      <w:r w:rsidR="008E5F8B" w:rsidRPr="007056F7">
        <w:rPr>
          <w:rFonts w:asciiTheme="majorHAnsi" w:hAnsiTheme="majorHAnsi"/>
          <w:b/>
          <w:bCs/>
          <w:lang w:val="cs-CZ"/>
        </w:rPr>
        <w:t xml:space="preserve"> </w:t>
      </w:r>
      <w:r w:rsidR="00614502" w:rsidRPr="007056F7">
        <w:rPr>
          <w:rFonts w:asciiTheme="majorHAnsi" w:hAnsiTheme="majorHAnsi"/>
          <w:b/>
          <w:bCs/>
          <w:lang w:val="cs-CZ"/>
        </w:rPr>
        <w:t>848,91</w:t>
      </w:r>
      <w:r w:rsidRPr="007056F7">
        <w:rPr>
          <w:rFonts w:asciiTheme="majorHAnsi" w:hAnsiTheme="majorHAnsi"/>
          <w:b/>
          <w:bCs/>
          <w:lang w:val="cs-CZ"/>
        </w:rPr>
        <w:t xml:space="preserve"> Kč</w:t>
      </w:r>
    </w:p>
    <w:p w14:paraId="724F246A" w14:textId="77777777" w:rsidR="007E5DC4" w:rsidRDefault="007E5DC4" w:rsidP="007E5DC4">
      <w:pPr>
        <w:rPr>
          <w:rFonts w:asciiTheme="majorHAnsi" w:hAnsiTheme="majorHAnsi" w:cs="CIDFont+F3"/>
          <w:lang w:val="cs-CZ" w:eastAsia="cs-CZ"/>
        </w:rPr>
      </w:pPr>
      <w:r w:rsidRPr="00614502">
        <w:rPr>
          <w:rFonts w:asciiTheme="majorHAnsi" w:hAnsiTheme="majorHAnsi" w:cs="CIDFont+F3"/>
          <w:lang w:val="cs-CZ" w:eastAsia="cs-CZ"/>
        </w:rPr>
        <w:t>(dále též „Cena za provedení díla“ nebo „Cena díla“)</w:t>
      </w:r>
    </w:p>
    <w:p w14:paraId="17691851" w14:textId="2B7E122A" w:rsidR="00276332" w:rsidRPr="00276332" w:rsidRDefault="00276332" w:rsidP="00276332">
      <w:pPr>
        <w:pStyle w:val="Nadpis2"/>
        <w:numPr>
          <w:ilvl w:val="0"/>
          <w:numId w:val="0"/>
        </w:numPr>
        <w:spacing w:line="240" w:lineRule="auto"/>
        <w:jc w:val="left"/>
        <w:rPr>
          <w:rFonts w:asciiTheme="majorHAnsi" w:hAnsiTheme="majorHAnsi"/>
          <w:sz w:val="22"/>
          <w:szCs w:val="22"/>
        </w:rPr>
      </w:pPr>
      <w:r w:rsidRPr="00276332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276332">
        <w:rPr>
          <w:rFonts w:asciiTheme="majorHAnsi" w:hAnsiTheme="majorHAnsi"/>
          <w:sz w:val="22"/>
          <w:szCs w:val="22"/>
        </w:rPr>
        <w:t>průběhu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76332">
        <w:rPr>
          <w:rFonts w:asciiTheme="majorHAnsi" w:hAnsiTheme="majorHAnsi"/>
          <w:sz w:val="22"/>
          <w:szCs w:val="22"/>
        </w:rPr>
        <w:t>realizace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stavby došlo </w:t>
      </w:r>
      <w:proofErr w:type="spellStart"/>
      <w:r w:rsidRPr="00276332">
        <w:rPr>
          <w:rFonts w:asciiTheme="majorHAnsi" w:hAnsiTheme="majorHAnsi"/>
          <w:sz w:val="22"/>
          <w:szCs w:val="22"/>
        </w:rPr>
        <w:t>ke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276332">
        <w:rPr>
          <w:rFonts w:asciiTheme="majorHAnsi" w:hAnsiTheme="majorHAnsi"/>
          <w:sz w:val="22"/>
          <w:szCs w:val="22"/>
        </w:rPr>
        <w:t>změnám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- buď vyvolaných </w:t>
      </w:r>
      <w:proofErr w:type="spellStart"/>
      <w:r w:rsidRPr="00276332">
        <w:rPr>
          <w:rFonts w:asciiTheme="majorHAnsi" w:hAnsiTheme="majorHAnsi"/>
          <w:sz w:val="22"/>
          <w:szCs w:val="22"/>
        </w:rPr>
        <w:t>skutečnostmi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276332">
        <w:rPr>
          <w:rFonts w:asciiTheme="majorHAnsi" w:hAnsiTheme="majorHAnsi"/>
          <w:sz w:val="22"/>
          <w:szCs w:val="22"/>
        </w:rPr>
        <w:t>zjištěných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276332">
        <w:rPr>
          <w:rFonts w:asciiTheme="majorHAnsi" w:hAnsiTheme="majorHAnsi"/>
          <w:sz w:val="22"/>
          <w:szCs w:val="22"/>
        </w:rPr>
        <w:t>průběhu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stavby nebo z </w:t>
      </w:r>
      <w:proofErr w:type="spellStart"/>
      <w:r w:rsidRPr="00276332">
        <w:rPr>
          <w:rFonts w:asciiTheme="majorHAnsi" w:hAnsiTheme="majorHAnsi"/>
          <w:sz w:val="22"/>
          <w:szCs w:val="22"/>
        </w:rPr>
        <w:t>důvodů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76332">
        <w:rPr>
          <w:rFonts w:asciiTheme="majorHAnsi" w:hAnsiTheme="majorHAnsi"/>
          <w:sz w:val="22"/>
          <w:szCs w:val="22"/>
        </w:rPr>
        <w:t>změn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, vyžadovaných </w:t>
      </w:r>
      <w:proofErr w:type="spellStart"/>
      <w:r w:rsidRPr="00276332">
        <w:rPr>
          <w:rFonts w:asciiTheme="majorHAnsi" w:hAnsiTheme="majorHAnsi"/>
          <w:sz w:val="22"/>
          <w:szCs w:val="22"/>
        </w:rPr>
        <w:t>předpisy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nebo </w:t>
      </w:r>
      <w:proofErr w:type="spellStart"/>
      <w:r w:rsidRPr="00276332">
        <w:rPr>
          <w:rFonts w:asciiTheme="majorHAnsi" w:hAnsiTheme="majorHAnsi"/>
          <w:sz w:val="22"/>
          <w:szCs w:val="22"/>
        </w:rPr>
        <w:t>požadavků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HZS na </w:t>
      </w:r>
      <w:proofErr w:type="spellStart"/>
      <w:r w:rsidRPr="00276332">
        <w:rPr>
          <w:rFonts w:asciiTheme="majorHAnsi" w:hAnsiTheme="majorHAnsi"/>
          <w:sz w:val="22"/>
          <w:szCs w:val="22"/>
        </w:rPr>
        <w:t>základě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normových </w:t>
      </w:r>
      <w:proofErr w:type="spellStart"/>
      <w:r w:rsidRPr="00276332">
        <w:rPr>
          <w:rFonts w:asciiTheme="majorHAnsi" w:hAnsiTheme="majorHAnsi"/>
          <w:sz w:val="22"/>
          <w:szCs w:val="22"/>
        </w:rPr>
        <w:t>hodnot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.  Na </w:t>
      </w:r>
      <w:proofErr w:type="spellStart"/>
      <w:r w:rsidRPr="00276332">
        <w:rPr>
          <w:rFonts w:asciiTheme="majorHAnsi" w:hAnsiTheme="majorHAnsi"/>
          <w:sz w:val="22"/>
          <w:szCs w:val="22"/>
        </w:rPr>
        <w:t>základě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vyvolaných </w:t>
      </w:r>
      <w:proofErr w:type="spellStart"/>
      <w:r w:rsidRPr="00276332">
        <w:rPr>
          <w:rFonts w:asciiTheme="majorHAnsi" w:hAnsiTheme="majorHAnsi"/>
          <w:sz w:val="22"/>
          <w:szCs w:val="22"/>
        </w:rPr>
        <w:t>změn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276332">
        <w:rPr>
          <w:rFonts w:asciiTheme="majorHAnsi" w:hAnsiTheme="majorHAnsi"/>
          <w:sz w:val="22"/>
          <w:szCs w:val="22"/>
        </w:rPr>
        <w:t>byly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276332">
        <w:rPr>
          <w:rFonts w:asciiTheme="majorHAnsi" w:hAnsiTheme="majorHAnsi"/>
          <w:sz w:val="22"/>
          <w:szCs w:val="22"/>
        </w:rPr>
        <w:t>vyčísleny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76332">
        <w:rPr>
          <w:rFonts w:asciiTheme="majorHAnsi" w:hAnsiTheme="majorHAnsi"/>
          <w:sz w:val="22"/>
          <w:szCs w:val="22"/>
        </w:rPr>
        <w:t>více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276332">
        <w:rPr>
          <w:rFonts w:asciiTheme="majorHAnsi" w:hAnsiTheme="majorHAnsi"/>
          <w:sz w:val="22"/>
          <w:szCs w:val="22"/>
        </w:rPr>
        <w:t>méněpráce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276332">
        <w:rPr>
          <w:rFonts w:asciiTheme="majorHAnsi" w:hAnsiTheme="majorHAnsi"/>
          <w:sz w:val="22"/>
          <w:szCs w:val="22"/>
        </w:rPr>
        <w:t>které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76332">
        <w:rPr>
          <w:rFonts w:asciiTheme="majorHAnsi" w:hAnsiTheme="majorHAnsi"/>
          <w:sz w:val="22"/>
          <w:szCs w:val="22"/>
        </w:rPr>
        <w:t>nastaly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276332">
        <w:rPr>
          <w:rFonts w:asciiTheme="majorHAnsi" w:hAnsiTheme="majorHAnsi"/>
          <w:sz w:val="22"/>
          <w:szCs w:val="22"/>
        </w:rPr>
        <w:t>průběhu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stavby  a </w:t>
      </w:r>
      <w:proofErr w:type="spellStart"/>
      <w:r w:rsidRPr="00276332">
        <w:rPr>
          <w:rFonts w:asciiTheme="majorHAnsi" w:hAnsiTheme="majorHAnsi"/>
          <w:sz w:val="22"/>
          <w:szCs w:val="22"/>
        </w:rPr>
        <w:t>byl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76332">
        <w:rPr>
          <w:rFonts w:asciiTheme="majorHAnsi" w:hAnsiTheme="majorHAnsi"/>
          <w:sz w:val="22"/>
          <w:szCs w:val="22"/>
        </w:rPr>
        <w:t>vypracován</w:t>
      </w:r>
      <w:proofErr w:type="spellEnd"/>
      <w:r w:rsidRPr="00276332">
        <w:rPr>
          <w:rFonts w:asciiTheme="majorHAnsi" w:hAnsiTheme="majorHAnsi"/>
          <w:sz w:val="22"/>
          <w:szCs w:val="22"/>
        </w:rPr>
        <w:t xml:space="preserve"> ZL č. 1 .</w:t>
      </w:r>
      <w:r w:rsidRPr="00276332">
        <w:rPr>
          <w:rFonts w:asciiTheme="majorHAnsi" w:hAnsiTheme="majorHAnsi"/>
          <w:sz w:val="22"/>
          <w:szCs w:val="22"/>
        </w:rPr>
        <w:br/>
      </w:r>
    </w:p>
    <w:p w14:paraId="6C8D718C" w14:textId="4CC91E43" w:rsidR="007D1FAD" w:rsidRPr="007D1FAD" w:rsidRDefault="00276332" w:rsidP="00276332">
      <w:pPr>
        <w:pStyle w:val="Nadpis1"/>
        <w:numPr>
          <w:ilvl w:val="0"/>
          <w:numId w:val="0"/>
        </w:numPr>
        <w:spacing w:before="360" w:line="240" w:lineRule="auto"/>
        <w:rPr>
          <w:lang w:val="cs-CZ"/>
        </w:rPr>
      </w:pPr>
      <w:r>
        <w:rPr>
          <w:lang w:val="cs-CZ"/>
        </w:rPr>
        <w:t>I</w:t>
      </w:r>
      <w:r w:rsidR="007D1FAD">
        <w:rPr>
          <w:lang w:val="cs-CZ"/>
        </w:rPr>
        <w:t>V</w:t>
      </w:r>
      <w:r w:rsidR="007D1FAD" w:rsidRPr="00260C40">
        <w:rPr>
          <w:lang w:val="cs-CZ"/>
        </w:rPr>
        <w:t xml:space="preserve">.   </w:t>
      </w:r>
      <w:r w:rsidR="007D1FAD">
        <w:rPr>
          <w:lang w:val="cs-CZ"/>
        </w:rPr>
        <w:t>Společná ustanovení</w:t>
      </w:r>
    </w:p>
    <w:p w14:paraId="44D74932" w14:textId="014AC15E" w:rsidR="007E5DC4" w:rsidRPr="008E5F8B" w:rsidRDefault="007D1FAD" w:rsidP="007D1FAD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7D1FAD">
        <w:rPr>
          <w:rFonts w:asciiTheme="majorHAnsi" w:hAnsiTheme="majorHAnsi"/>
          <w:b/>
          <w:bCs/>
          <w:lang w:val="cs-CZ"/>
        </w:rPr>
        <w:t>1.</w:t>
      </w:r>
      <w:r w:rsidR="007E5DC4" w:rsidRPr="00753FD6">
        <w:rPr>
          <w:rFonts w:asciiTheme="majorHAnsi" w:hAnsiTheme="majorHAnsi"/>
          <w:lang w:val="cs-CZ"/>
        </w:rPr>
        <w:t xml:space="preserve">    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Tímto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0B31ED" w:rsidRPr="008E5F8B">
        <w:rPr>
          <w:rFonts w:asciiTheme="majorHAnsi" w:hAnsiTheme="majorHAnsi"/>
          <w:bCs/>
          <w:sz w:val="22"/>
          <w:szCs w:val="22"/>
        </w:rPr>
        <w:t xml:space="preserve"> „</w:t>
      </w:r>
      <w:proofErr w:type="spellStart"/>
      <w:r w:rsidR="007E5DC4" w:rsidRPr="008E5F8B">
        <w:rPr>
          <w:rFonts w:asciiTheme="majorHAnsi" w:hAnsiTheme="majorHAnsi"/>
          <w:b/>
          <w:sz w:val="22"/>
          <w:szCs w:val="22"/>
        </w:rPr>
        <w:t>Dodatkem</w:t>
      </w:r>
      <w:proofErr w:type="spellEnd"/>
      <w:r w:rsidR="00753FD6" w:rsidRPr="008E5F8B">
        <w:rPr>
          <w:rFonts w:asciiTheme="majorHAnsi" w:hAnsiTheme="majorHAnsi"/>
          <w:b/>
          <w:sz w:val="22"/>
          <w:szCs w:val="22"/>
        </w:rPr>
        <w:t xml:space="preserve"> č. </w:t>
      </w:r>
      <w:r w:rsidR="00276332">
        <w:rPr>
          <w:rFonts w:asciiTheme="majorHAnsi" w:hAnsiTheme="majorHAnsi"/>
          <w:b/>
          <w:sz w:val="22"/>
          <w:szCs w:val="22"/>
        </w:rPr>
        <w:t>2</w:t>
      </w:r>
      <w:r w:rsidR="000B31ED" w:rsidRPr="008E5F8B">
        <w:rPr>
          <w:rFonts w:asciiTheme="majorHAnsi" w:hAnsiTheme="majorHAnsi"/>
          <w:bCs/>
          <w:sz w:val="22"/>
          <w:szCs w:val="22"/>
        </w:rPr>
        <w:t xml:space="preserve">“ 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53FD6" w:rsidRPr="008E5F8B">
        <w:rPr>
          <w:rFonts w:asciiTheme="majorHAnsi" w:hAnsiTheme="majorHAnsi"/>
          <w:bCs/>
          <w:sz w:val="22"/>
          <w:szCs w:val="22"/>
        </w:rPr>
        <w:t>S</w:t>
      </w:r>
      <w:r w:rsidR="007E5DC4" w:rsidRPr="008E5F8B">
        <w:rPr>
          <w:rFonts w:asciiTheme="majorHAnsi" w:hAnsiTheme="majorHAnsi"/>
          <w:bCs/>
          <w:sz w:val="22"/>
          <w:szCs w:val="22"/>
        </w:rPr>
        <w:t>mlouvy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o</w:t>
      </w:r>
      <w:r w:rsidRPr="008E5F8B">
        <w:rPr>
          <w:rFonts w:asciiTheme="majorHAnsi" w:hAnsiTheme="majorHAnsi"/>
          <w:bCs/>
          <w:sz w:val="22"/>
          <w:szCs w:val="22"/>
        </w:rPr>
        <w:t> </w:t>
      </w:r>
      <w:proofErr w:type="spellStart"/>
      <w:proofErr w:type="gramStart"/>
      <w:r w:rsidR="007E5DC4" w:rsidRPr="008E5F8B">
        <w:rPr>
          <w:rFonts w:asciiTheme="majorHAnsi" w:hAnsiTheme="majorHAnsi"/>
          <w:bCs/>
          <w:sz w:val="22"/>
          <w:szCs w:val="22"/>
        </w:rPr>
        <w:t>dílo</w:t>
      </w:r>
      <w:proofErr w:type="spellEnd"/>
      <w:r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nejsou</w:t>
      </w:r>
      <w:proofErr w:type="spellEnd"/>
      <w:proofErr w:type="gram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dotčena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žádná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další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ujednání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Smlouvy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o </w:t>
      </w:r>
      <w:proofErr w:type="spellStart"/>
      <w:proofErr w:type="gramStart"/>
      <w:r w:rsidR="007E5DC4" w:rsidRPr="008E5F8B">
        <w:rPr>
          <w:rFonts w:asciiTheme="majorHAnsi" w:hAnsiTheme="majorHAnsi"/>
          <w:bCs/>
          <w:sz w:val="22"/>
          <w:szCs w:val="22"/>
        </w:rPr>
        <w:t>dílo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 </w:t>
      </w:r>
      <w:proofErr w:type="spellStart"/>
      <w:r w:rsidR="000F5181" w:rsidRPr="008E5F8B">
        <w:rPr>
          <w:rFonts w:asciiTheme="majorHAnsi" w:hAnsiTheme="majorHAnsi"/>
          <w:bCs/>
          <w:sz w:val="22"/>
          <w:szCs w:val="22"/>
        </w:rPr>
        <w:t>ze</w:t>
      </w:r>
      <w:proofErr w:type="spellEnd"/>
      <w:proofErr w:type="gramEnd"/>
      <w:r w:rsidR="000F5181" w:rsidRPr="008E5F8B">
        <w:rPr>
          <w:rFonts w:asciiTheme="majorHAnsi" w:hAnsiTheme="majorHAnsi"/>
          <w:bCs/>
          <w:sz w:val="22"/>
          <w:szCs w:val="22"/>
        </w:rPr>
        <w:t xml:space="preserve"> dne 1.2.2025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53FD6"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„</w:t>
      </w:r>
      <w:r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Prodloužení výtahu v budově Nový Pavilon</w:t>
      </w:r>
      <w:proofErr w:type="gramStart"/>
      <w:r w:rsidR="00753FD6"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 xml:space="preserve">“ 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uzavřené</w:t>
      </w:r>
      <w:proofErr w:type="spellEnd"/>
      <w:proofErr w:type="gram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mezi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objednatelem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a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zhotovitelem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>.</w:t>
      </w:r>
    </w:p>
    <w:p w14:paraId="6E11C2A4" w14:textId="2020E298" w:rsidR="00753FD6" w:rsidRPr="008E5F8B" w:rsidRDefault="00753FD6" w:rsidP="008E5F8B">
      <w:pPr>
        <w:pStyle w:val="Zkladntext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</w:t>
      </w:r>
      <w:r w:rsidR="007D1FAD" w:rsidRPr="007D1FAD">
        <w:rPr>
          <w:rFonts w:asciiTheme="majorHAnsi" w:hAnsiTheme="majorHAnsi"/>
          <w:b/>
          <w:sz w:val="22"/>
          <w:szCs w:val="22"/>
        </w:rPr>
        <w:t>2.</w:t>
      </w:r>
      <w:r w:rsidR="007D1FAD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 xml:space="preserve">      </w:t>
      </w:r>
      <w:r w:rsidR="000B31ED">
        <w:rPr>
          <w:rFonts w:asciiTheme="majorHAnsi" w:hAnsiTheme="majorHAnsi"/>
          <w:bCs/>
          <w:sz w:val="22"/>
          <w:szCs w:val="22"/>
        </w:rPr>
        <w:t>„</w:t>
      </w:r>
      <w:r w:rsidRPr="007D1FAD">
        <w:rPr>
          <w:rFonts w:asciiTheme="majorHAnsi" w:hAnsiTheme="majorHAnsi"/>
          <w:b/>
          <w:sz w:val="22"/>
          <w:szCs w:val="22"/>
        </w:rPr>
        <w:t xml:space="preserve">Dodatek č. </w:t>
      </w:r>
      <w:r w:rsidR="00276332">
        <w:rPr>
          <w:rFonts w:asciiTheme="majorHAnsi" w:hAnsiTheme="majorHAnsi"/>
          <w:b/>
          <w:sz w:val="22"/>
          <w:szCs w:val="22"/>
        </w:rPr>
        <w:t>2</w:t>
      </w:r>
      <w:r w:rsidR="000B31ED">
        <w:rPr>
          <w:rFonts w:asciiTheme="majorHAnsi" w:hAnsiTheme="majorHAnsi"/>
          <w:bCs/>
          <w:sz w:val="22"/>
          <w:szCs w:val="22"/>
        </w:rPr>
        <w:t>“</w:t>
      </w:r>
      <w:r w:rsidRPr="00753FD6">
        <w:rPr>
          <w:rFonts w:asciiTheme="majorHAnsi" w:hAnsiTheme="majorHAnsi"/>
          <w:bCs/>
          <w:sz w:val="22"/>
          <w:szCs w:val="22"/>
        </w:rPr>
        <w:t xml:space="preserve"> nabývá platnosti dnem jeho podpisu oprávněnými zástupci smluvních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stran  výše</w:t>
      </w:r>
      <w:proofErr w:type="gramEnd"/>
      <w:r w:rsidRPr="00753FD6">
        <w:rPr>
          <w:rFonts w:asciiTheme="majorHAnsi" w:hAnsiTheme="majorHAnsi"/>
          <w:bCs/>
          <w:sz w:val="22"/>
          <w:szCs w:val="22"/>
        </w:rPr>
        <w:t xml:space="preserve"> uvedené smlouvy</w:t>
      </w:r>
      <w:r w:rsidR="000B31ED">
        <w:rPr>
          <w:rFonts w:asciiTheme="majorHAnsi" w:hAnsiTheme="majorHAnsi"/>
          <w:bCs/>
          <w:sz w:val="22"/>
          <w:szCs w:val="22"/>
        </w:rPr>
        <w:t xml:space="preserve"> o dílo</w:t>
      </w:r>
      <w:r w:rsidRPr="00753FD6">
        <w:rPr>
          <w:rFonts w:asciiTheme="majorHAnsi" w:hAnsiTheme="majorHAnsi"/>
          <w:bCs/>
          <w:sz w:val="22"/>
          <w:szCs w:val="22"/>
        </w:rPr>
        <w:t xml:space="preserve">. Dodatek je vyhotoven ve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čtyřech  vý</w:t>
      </w:r>
      <w:r w:rsidR="000B31ED">
        <w:rPr>
          <w:rFonts w:asciiTheme="majorHAnsi" w:hAnsiTheme="majorHAnsi"/>
          <w:bCs/>
          <w:sz w:val="22"/>
          <w:szCs w:val="22"/>
        </w:rPr>
        <w:t>tiscích</w:t>
      </w:r>
      <w:proofErr w:type="gramEnd"/>
      <w:r w:rsidR="000B31ED">
        <w:rPr>
          <w:rFonts w:asciiTheme="majorHAnsi" w:hAnsiTheme="majorHAnsi"/>
          <w:bCs/>
          <w:sz w:val="22"/>
          <w:szCs w:val="22"/>
        </w:rPr>
        <w:t xml:space="preserve"> </w:t>
      </w:r>
      <w:r w:rsidRPr="00753FD6">
        <w:rPr>
          <w:rFonts w:asciiTheme="majorHAnsi" w:hAnsiTheme="majorHAnsi"/>
          <w:bCs/>
          <w:sz w:val="22"/>
          <w:szCs w:val="22"/>
        </w:rPr>
        <w:t>, každá smluvní strana obdrží po dvou vyhotovení.</w:t>
      </w:r>
    </w:p>
    <w:p w14:paraId="3A6503F7" w14:textId="31A8047B" w:rsidR="00753FD6" w:rsidRDefault="00CF4F6B" w:rsidP="00753FD6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Příloha :   položkový rozpočet stavby – </w:t>
      </w:r>
      <w:r w:rsidR="00276332">
        <w:rPr>
          <w:sz w:val="22"/>
          <w:szCs w:val="22"/>
          <w:lang w:val="cs-CZ"/>
        </w:rPr>
        <w:t>Z</w:t>
      </w:r>
      <w:r>
        <w:rPr>
          <w:sz w:val="22"/>
          <w:szCs w:val="22"/>
          <w:lang w:val="cs-CZ"/>
        </w:rPr>
        <w:t>měnový list</w:t>
      </w:r>
      <w:r w:rsidR="00276332">
        <w:rPr>
          <w:sz w:val="22"/>
          <w:szCs w:val="22"/>
          <w:lang w:val="cs-CZ"/>
        </w:rPr>
        <w:t xml:space="preserve"> č. 1</w:t>
      </w:r>
    </w:p>
    <w:p w14:paraId="0C88D73B" w14:textId="77777777" w:rsidR="00CF4F6B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78B5B5F1" w14:textId="77777777" w:rsidR="00CF4F6B" w:rsidRPr="00264963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3CA45A6B" w14:textId="081CD121" w:rsidR="00753FD6" w:rsidRPr="00264963" w:rsidRDefault="00E25691" w:rsidP="00E25691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264963">
        <w:rPr>
          <w:rFonts w:ascii="Cambria" w:hAnsi="Cambria" w:cs="Cambria"/>
          <w:lang w:val="cs-CZ"/>
        </w:rPr>
        <w:t>Objednatel</w:t>
      </w:r>
      <w:r w:rsidRPr="00264963">
        <w:rPr>
          <w:rFonts w:ascii="Cambria" w:hAnsi="Cambria" w:cs="Cambria"/>
          <w:lang w:val="cs-CZ"/>
        </w:rPr>
        <w:tab/>
        <w:t>Zhotovitel</w:t>
      </w:r>
    </w:p>
    <w:p w14:paraId="082D8C9F" w14:textId="1BFCCA4D" w:rsidR="00E25691" w:rsidRDefault="00C50971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Ve Střelicích</w:t>
      </w:r>
      <w:r w:rsidR="00E25691" w:rsidRPr="00264963">
        <w:rPr>
          <w:rFonts w:ascii="Cambria" w:hAnsi="Cambria" w:cs="Cambria"/>
          <w:lang w:val="cs-CZ"/>
        </w:rPr>
        <w:t>, dne</w:t>
      </w:r>
      <w:r w:rsidR="00493E2C">
        <w:rPr>
          <w:rFonts w:ascii="Cambria" w:hAnsi="Cambria" w:cs="Cambria"/>
          <w:lang w:val="cs-CZ"/>
        </w:rPr>
        <w:t xml:space="preserve">   </w:t>
      </w:r>
      <w:r w:rsidR="00063E13">
        <w:rPr>
          <w:rFonts w:ascii="Cambria" w:hAnsi="Cambria" w:cs="Cambria"/>
          <w:lang w:val="cs-CZ"/>
        </w:rPr>
        <w:t>28.8.2025</w:t>
      </w:r>
      <w:r w:rsidR="00E25691" w:rsidRPr="00063E13">
        <w:rPr>
          <w:rFonts w:ascii="Cambria" w:hAnsi="Cambria" w:cs="Cambria"/>
          <w:lang w:val="cs-CZ"/>
        </w:rPr>
        <w:tab/>
        <w:t>V</w:t>
      </w:r>
      <w:bookmarkStart w:id="0" w:name="Text4"/>
      <w:r w:rsidR="00753FD6" w:rsidRPr="00063E13">
        <w:rPr>
          <w:rFonts w:ascii="Cambria" w:hAnsi="Cambria" w:cs="Cambria"/>
          <w:lang w:val="cs-CZ"/>
        </w:rPr>
        <w:t xml:space="preserve">e Střelicích, </w:t>
      </w:r>
      <w:proofErr w:type="gramStart"/>
      <w:r w:rsidR="00753FD6" w:rsidRPr="00063E13">
        <w:rPr>
          <w:rFonts w:ascii="Cambria" w:hAnsi="Cambria" w:cs="Cambria"/>
          <w:lang w:val="cs-CZ"/>
        </w:rPr>
        <w:t>dne</w:t>
      </w:r>
      <w:bookmarkEnd w:id="0"/>
      <w:r w:rsidR="00493E2C" w:rsidRPr="00063E13">
        <w:rPr>
          <w:rFonts w:ascii="Cambria" w:hAnsi="Cambria" w:cs="Cambria"/>
          <w:lang w:val="cs-CZ"/>
        </w:rPr>
        <w:t xml:space="preserve">  </w:t>
      </w:r>
      <w:r w:rsidR="00063E13" w:rsidRPr="00063E13">
        <w:rPr>
          <w:rFonts w:ascii="Cambria" w:hAnsi="Cambria" w:cs="Cambria"/>
          <w:lang w:val="cs-CZ"/>
        </w:rPr>
        <w:t>28.8.2025</w:t>
      </w:r>
      <w:proofErr w:type="gramEnd"/>
    </w:p>
    <w:p w14:paraId="647E0194" w14:textId="77777777" w:rsidR="00753FD6" w:rsidRPr="00264963" w:rsidRDefault="00753FD6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510F7D41" w14:textId="77777777" w:rsidR="00E25691" w:rsidRPr="00264963" w:rsidRDefault="00694B9C" w:rsidP="00E25691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…………………………………………………………</w:t>
      </w:r>
      <w:r w:rsidR="00E25691" w:rsidRPr="00264963">
        <w:rPr>
          <w:rFonts w:ascii="Cambria" w:hAnsi="Cambria" w:cs="Cambria"/>
          <w:lang w:val="cs-CZ"/>
        </w:rPr>
        <w:tab/>
        <w:t>…………………………………………………….</w:t>
      </w:r>
    </w:p>
    <w:p w14:paraId="5A45156E" w14:textId="4DC12092" w:rsidR="00E25691" w:rsidRPr="00264963" w:rsidRDefault="00C50971" w:rsidP="00E25691">
      <w:pPr>
        <w:tabs>
          <w:tab w:val="left" w:pos="5387"/>
        </w:tabs>
        <w:spacing w:after="0" w:line="240" w:lineRule="auto"/>
        <w:jc w:val="both"/>
        <w:rPr>
          <w:rFonts w:ascii="Cambria" w:hAnsi="Cambria"/>
          <w:b/>
          <w:bCs/>
          <w:iCs/>
          <w:lang w:val="cs-CZ"/>
        </w:rPr>
      </w:pPr>
      <w:r w:rsidRPr="00C50971">
        <w:rPr>
          <w:rFonts w:ascii="Cambria" w:hAnsi="Cambria"/>
          <w:b/>
          <w:bCs/>
          <w:iCs/>
          <w:lang w:val="cs-CZ"/>
        </w:rPr>
        <w:t>Zámeček Střelice, příspěvková organizace</w:t>
      </w:r>
      <w:r w:rsidR="00E25691" w:rsidRPr="00264963">
        <w:rPr>
          <w:rFonts w:ascii="Cambria" w:hAnsi="Cambria"/>
          <w:b/>
          <w:bCs/>
          <w:iCs/>
          <w:lang w:val="cs-CZ"/>
        </w:rPr>
        <w:tab/>
      </w:r>
      <w:r w:rsidR="008E5F8B">
        <w:rPr>
          <w:rFonts w:ascii="Cambria" w:hAnsi="Cambria"/>
          <w:b/>
          <w:bCs/>
          <w:iCs/>
          <w:lang w:val="cs-CZ"/>
        </w:rPr>
        <w:t>DIRS Brno, s.r.o.</w:t>
      </w:r>
    </w:p>
    <w:p w14:paraId="27540F9A" w14:textId="47607087" w:rsidR="003C60C2" w:rsidRPr="00264963" w:rsidRDefault="008E5F8B" w:rsidP="00F71815">
      <w:pPr>
        <w:tabs>
          <w:tab w:val="left" w:pos="5387"/>
        </w:tabs>
        <w:ind w:left="5385" w:hanging="5385"/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PhD. Mgr. Soňa Chaloupková, Ph.D</w:t>
      </w:r>
      <w:r w:rsidR="00C50971" w:rsidRPr="00C50971">
        <w:rPr>
          <w:rFonts w:ascii="Cambria" w:hAnsi="Cambria" w:cs="Cambria"/>
          <w:lang w:val="cs-CZ"/>
        </w:rPr>
        <w:t>, ředitel</w:t>
      </w:r>
      <w:r>
        <w:rPr>
          <w:rFonts w:ascii="Cambria" w:hAnsi="Cambria" w:cs="Cambria"/>
          <w:lang w:val="cs-CZ"/>
        </w:rPr>
        <w:t>ka</w:t>
      </w:r>
      <w:r w:rsidR="00EC5C1F">
        <w:rPr>
          <w:rFonts w:ascii="Cambria" w:hAnsi="Cambria" w:cs="Cambria"/>
          <w:lang w:val="cs-CZ"/>
        </w:rPr>
        <w:tab/>
      </w:r>
      <w:r w:rsidR="00276332">
        <w:rPr>
          <w:rFonts w:ascii="Cambria" w:hAnsi="Cambria" w:cs="Cambria"/>
          <w:lang w:val="cs-CZ"/>
        </w:rPr>
        <w:t>Pavel Lysek</w:t>
      </w:r>
      <w:r>
        <w:rPr>
          <w:rFonts w:ascii="Cambria" w:hAnsi="Cambria" w:cs="Cambria"/>
          <w:lang w:val="cs-CZ"/>
        </w:rPr>
        <w:t xml:space="preserve"> </w:t>
      </w:r>
      <w:r w:rsidR="00753FD6" w:rsidRPr="00DA7ADB">
        <w:rPr>
          <w:rFonts w:asciiTheme="majorHAnsi" w:hAnsiTheme="majorHAnsi" w:cs="CIDFont+F3"/>
          <w:lang w:val="cs-CZ" w:eastAsia="cs-CZ"/>
        </w:rPr>
        <w:t>, jednatel</w:t>
      </w:r>
    </w:p>
    <w:sectPr w:rsidR="003C60C2" w:rsidRPr="00264963" w:rsidSect="00F233C7">
      <w:footerReference w:type="default" r:id="rId8"/>
      <w:footerReference w:type="first" r:id="rId9"/>
      <w:pgSz w:w="11906" w:h="16838"/>
      <w:pgMar w:top="1523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8A6C" w14:textId="77777777" w:rsidR="00E17096" w:rsidRPr="00AF3C37" w:rsidRDefault="00E17096" w:rsidP="00B80DA7">
      <w:pPr>
        <w:spacing w:after="0" w:line="240" w:lineRule="auto"/>
      </w:pPr>
      <w:r>
        <w:separator/>
      </w:r>
    </w:p>
  </w:endnote>
  <w:endnote w:type="continuationSeparator" w:id="0">
    <w:p w14:paraId="3E5217CD" w14:textId="77777777" w:rsidR="00E17096" w:rsidRPr="00AF3C37" w:rsidRDefault="00E17096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214717"/>
      <w:docPartObj>
        <w:docPartGallery w:val="Page Numbers (Bottom of Page)"/>
        <w:docPartUnique/>
      </w:docPartObj>
    </w:sdtPr>
    <w:sdtContent>
      <w:p w14:paraId="38EF3403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9</w:t>
        </w:r>
        <w:r>
          <w:rPr>
            <w:noProof/>
            <w:lang w:val="cs-CZ"/>
          </w:rPr>
          <w:fldChar w:fldCharType="end"/>
        </w:r>
      </w:p>
    </w:sdtContent>
  </w:sdt>
  <w:p w14:paraId="4BAB3713" w14:textId="77777777" w:rsidR="00694B9C" w:rsidRDefault="00694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784189"/>
      <w:docPartObj>
        <w:docPartGallery w:val="Page Numbers (Bottom of Page)"/>
        <w:docPartUnique/>
      </w:docPartObj>
    </w:sdtPr>
    <w:sdtContent>
      <w:p w14:paraId="1C7D98C7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195AD0E1" w14:textId="77777777" w:rsidR="00694B9C" w:rsidRDefault="00694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7568" w14:textId="77777777" w:rsidR="00E17096" w:rsidRPr="00AF3C37" w:rsidRDefault="00E17096" w:rsidP="00B80DA7">
      <w:pPr>
        <w:spacing w:after="0" w:line="240" w:lineRule="auto"/>
      </w:pPr>
      <w:r>
        <w:separator/>
      </w:r>
    </w:p>
  </w:footnote>
  <w:footnote w:type="continuationSeparator" w:id="0">
    <w:p w14:paraId="062DC4F5" w14:textId="77777777" w:rsidR="00E17096" w:rsidRPr="00AF3C37" w:rsidRDefault="00E17096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81823ED"/>
    <w:multiLevelType w:val="multilevel"/>
    <w:tmpl w:val="A162B70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2" w15:restartNumberingAfterBreak="0">
    <w:nsid w:val="2E9E273E"/>
    <w:multiLevelType w:val="multilevel"/>
    <w:tmpl w:val="444EEB1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28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3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A73C58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7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9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0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1112673205">
    <w:abstractNumId w:val="13"/>
  </w:num>
  <w:num w:numId="2" w16cid:durableId="1784421953">
    <w:abstractNumId w:val="20"/>
  </w:num>
  <w:num w:numId="3" w16cid:durableId="13233149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84074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63353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7648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611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725778">
    <w:abstractNumId w:val="17"/>
  </w:num>
  <w:num w:numId="9" w16cid:durableId="1631665105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478329">
    <w:abstractNumId w:val="9"/>
  </w:num>
  <w:num w:numId="11" w16cid:durableId="1792628582">
    <w:abstractNumId w:val="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95238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929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549694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151803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4803432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249631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681308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287690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272191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79630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843289">
    <w:abstractNumId w:val="6"/>
  </w:num>
  <w:num w:numId="23" w16cid:durableId="637106948">
    <w:abstractNumId w:val="11"/>
  </w:num>
  <w:num w:numId="24" w16cid:durableId="898596105">
    <w:abstractNumId w:val="7"/>
  </w:num>
  <w:num w:numId="25" w16cid:durableId="1866556524">
    <w:abstractNumId w:val="22"/>
  </w:num>
  <w:num w:numId="26" w16cid:durableId="86731745">
    <w:abstractNumId w:val="9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456604">
    <w:abstractNumId w:val="18"/>
  </w:num>
  <w:num w:numId="28" w16cid:durableId="1861510341">
    <w:abstractNumId w:val="19"/>
  </w:num>
  <w:num w:numId="29" w16cid:durableId="1009327974">
    <w:abstractNumId w:val="14"/>
  </w:num>
  <w:num w:numId="30" w16cid:durableId="1620212791">
    <w:abstractNumId w:val="21"/>
  </w:num>
  <w:num w:numId="31" w16cid:durableId="990132011">
    <w:abstractNumId w:val="16"/>
  </w:num>
  <w:num w:numId="32" w16cid:durableId="573517796">
    <w:abstractNumId w:val="12"/>
  </w:num>
  <w:num w:numId="33" w16cid:durableId="1365252513">
    <w:abstractNumId w:val="9"/>
  </w:num>
  <w:num w:numId="34" w16cid:durableId="1758208301">
    <w:abstractNumId w:val="9"/>
  </w:num>
  <w:num w:numId="35" w16cid:durableId="1686326781">
    <w:abstractNumId w:val="15"/>
    <w:lvlOverride w:ilvl="0">
      <w:startOverride w:val="1"/>
    </w:lvlOverride>
    <w:lvlOverride w:ilvl="1">
      <w:startOverride w:val="8"/>
    </w:lvlOverride>
  </w:num>
  <w:num w:numId="36" w16cid:durableId="795493625">
    <w:abstractNumId w:val="9"/>
  </w:num>
  <w:num w:numId="37" w16cid:durableId="1332567136">
    <w:abstractNumId w:val="9"/>
  </w:num>
  <w:num w:numId="38" w16cid:durableId="2020085573">
    <w:abstractNumId w:val="9"/>
  </w:num>
  <w:num w:numId="39" w16cid:durableId="20271882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101C8"/>
    <w:rsid w:val="00011E36"/>
    <w:rsid w:val="0001340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0A4"/>
    <w:rsid w:val="000258FE"/>
    <w:rsid w:val="00025E13"/>
    <w:rsid w:val="000261B1"/>
    <w:rsid w:val="000268BE"/>
    <w:rsid w:val="0002767D"/>
    <w:rsid w:val="00032880"/>
    <w:rsid w:val="00032CBA"/>
    <w:rsid w:val="0003301F"/>
    <w:rsid w:val="00033735"/>
    <w:rsid w:val="000354FF"/>
    <w:rsid w:val="000358DE"/>
    <w:rsid w:val="00036AE3"/>
    <w:rsid w:val="00036F7E"/>
    <w:rsid w:val="000373E7"/>
    <w:rsid w:val="00041826"/>
    <w:rsid w:val="000431E1"/>
    <w:rsid w:val="0004481D"/>
    <w:rsid w:val="000469E5"/>
    <w:rsid w:val="00047744"/>
    <w:rsid w:val="00047F82"/>
    <w:rsid w:val="00050480"/>
    <w:rsid w:val="000511C3"/>
    <w:rsid w:val="000522F8"/>
    <w:rsid w:val="00053A84"/>
    <w:rsid w:val="0005657C"/>
    <w:rsid w:val="00057951"/>
    <w:rsid w:val="00057AEE"/>
    <w:rsid w:val="000602CD"/>
    <w:rsid w:val="00061AE9"/>
    <w:rsid w:val="0006204F"/>
    <w:rsid w:val="00063CBB"/>
    <w:rsid w:val="00063E13"/>
    <w:rsid w:val="00065744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4FAB"/>
    <w:rsid w:val="00075C54"/>
    <w:rsid w:val="00075F6B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705D"/>
    <w:rsid w:val="0009707F"/>
    <w:rsid w:val="000971AE"/>
    <w:rsid w:val="000976D9"/>
    <w:rsid w:val="000A1662"/>
    <w:rsid w:val="000A2E2B"/>
    <w:rsid w:val="000A331E"/>
    <w:rsid w:val="000A4DDA"/>
    <w:rsid w:val="000A6A2A"/>
    <w:rsid w:val="000A775F"/>
    <w:rsid w:val="000A7A09"/>
    <w:rsid w:val="000B0FC1"/>
    <w:rsid w:val="000B201E"/>
    <w:rsid w:val="000B31ED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B5A"/>
    <w:rsid w:val="000E6E0D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181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07171"/>
    <w:rsid w:val="00110210"/>
    <w:rsid w:val="0011031C"/>
    <w:rsid w:val="00110639"/>
    <w:rsid w:val="0011184F"/>
    <w:rsid w:val="0011190C"/>
    <w:rsid w:val="001123C5"/>
    <w:rsid w:val="001125CE"/>
    <w:rsid w:val="00113371"/>
    <w:rsid w:val="001133F2"/>
    <w:rsid w:val="00114EC0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79E2"/>
    <w:rsid w:val="00130611"/>
    <w:rsid w:val="001308D9"/>
    <w:rsid w:val="001315D7"/>
    <w:rsid w:val="00133F63"/>
    <w:rsid w:val="00135737"/>
    <w:rsid w:val="00135A61"/>
    <w:rsid w:val="0013606B"/>
    <w:rsid w:val="001374F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780C"/>
    <w:rsid w:val="00147C6F"/>
    <w:rsid w:val="00150792"/>
    <w:rsid w:val="00150C47"/>
    <w:rsid w:val="00151220"/>
    <w:rsid w:val="00151304"/>
    <w:rsid w:val="00151492"/>
    <w:rsid w:val="00151F1B"/>
    <w:rsid w:val="00152132"/>
    <w:rsid w:val="001522CE"/>
    <w:rsid w:val="00152324"/>
    <w:rsid w:val="001523C2"/>
    <w:rsid w:val="00152662"/>
    <w:rsid w:val="00153FA6"/>
    <w:rsid w:val="00154997"/>
    <w:rsid w:val="0015513E"/>
    <w:rsid w:val="00155ECF"/>
    <w:rsid w:val="001560C3"/>
    <w:rsid w:val="00156D0A"/>
    <w:rsid w:val="001606B9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B021D"/>
    <w:rsid w:val="001B0705"/>
    <w:rsid w:val="001B0BC3"/>
    <w:rsid w:val="001B1C62"/>
    <w:rsid w:val="001B21E6"/>
    <w:rsid w:val="001B2E51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1F0B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4760"/>
    <w:rsid w:val="001D5233"/>
    <w:rsid w:val="001D5322"/>
    <w:rsid w:val="001D6F0D"/>
    <w:rsid w:val="001D730A"/>
    <w:rsid w:val="001E3D7B"/>
    <w:rsid w:val="001E4D88"/>
    <w:rsid w:val="001E59A5"/>
    <w:rsid w:val="001E6B97"/>
    <w:rsid w:val="001E7067"/>
    <w:rsid w:val="001E778F"/>
    <w:rsid w:val="001E7C0A"/>
    <w:rsid w:val="001F02AF"/>
    <w:rsid w:val="001F25DE"/>
    <w:rsid w:val="001F4939"/>
    <w:rsid w:val="001F4C0E"/>
    <w:rsid w:val="001F577C"/>
    <w:rsid w:val="001F68BE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5F42"/>
    <w:rsid w:val="002160C5"/>
    <w:rsid w:val="00217086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4781"/>
    <w:rsid w:val="00234EAF"/>
    <w:rsid w:val="00235068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6EDF"/>
    <w:rsid w:val="00247A55"/>
    <w:rsid w:val="00250035"/>
    <w:rsid w:val="002504A6"/>
    <w:rsid w:val="00250BAB"/>
    <w:rsid w:val="00250F8B"/>
    <w:rsid w:val="00251723"/>
    <w:rsid w:val="00251FD1"/>
    <w:rsid w:val="00252006"/>
    <w:rsid w:val="002540FB"/>
    <w:rsid w:val="002543D6"/>
    <w:rsid w:val="00255134"/>
    <w:rsid w:val="002561D1"/>
    <w:rsid w:val="00256CC6"/>
    <w:rsid w:val="00260322"/>
    <w:rsid w:val="00260C40"/>
    <w:rsid w:val="0026238A"/>
    <w:rsid w:val="002628AD"/>
    <w:rsid w:val="002639E6"/>
    <w:rsid w:val="00264963"/>
    <w:rsid w:val="002659AD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76332"/>
    <w:rsid w:val="00280D43"/>
    <w:rsid w:val="0028102D"/>
    <w:rsid w:val="002833E2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454C"/>
    <w:rsid w:val="00295AD5"/>
    <w:rsid w:val="00295EFC"/>
    <w:rsid w:val="002961E6"/>
    <w:rsid w:val="002966CF"/>
    <w:rsid w:val="00297219"/>
    <w:rsid w:val="00297407"/>
    <w:rsid w:val="00297BA0"/>
    <w:rsid w:val="002A1217"/>
    <w:rsid w:val="002A12E1"/>
    <w:rsid w:val="002A1E0F"/>
    <w:rsid w:val="002A4243"/>
    <w:rsid w:val="002A549A"/>
    <w:rsid w:val="002A6C9F"/>
    <w:rsid w:val="002A6F8E"/>
    <w:rsid w:val="002A70C7"/>
    <w:rsid w:val="002A7482"/>
    <w:rsid w:val="002A7BB4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602A"/>
    <w:rsid w:val="002C66B8"/>
    <w:rsid w:val="002C70C0"/>
    <w:rsid w:val="002C71C0"/>
    <w:rsid w:val="002C7708"/>
    <w:rsid w:val="002D037C"/>
    <w:rsid w:val="002D153A"/>
    <w:rsid w:val="002D2A1F"/>
    <w:rsid w:val="002D4FF4"/>
    <w:rsid w:val="002D57AF"/>
    <w:rsid w:val="002D616A"/>
    <w:rsid w:val="002E19C2"/>
    <w:rsid w:val="002E38E2"/>
    <w:rsid w:val="002E49FC"/>
    <w:rsid w:val="002E51B8"/>
    <w:rsid w:val="002E697D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3703"/>
    <w:rsid w:val="00304E25"/>
    <w:rsid w:val="003051A9"/>
    <w:rsid w:val="003057D1"/>
    <w:rsid w:val="00305D1C"/>
    <w:rsid w:val="003066E6"/>
    <w:rsid w:val="00306DA5"/>
    <w:rsid w:val="00307B7F"/>
    <w:rsid w:val="00310EB8"/>
    <w:rsid w:val="00310F4D"/>
    <w:rsid w:val="003118CF"/>
    <w:rsid w:val="00312513"/>
    <w:rsid w:val="00312C1A"/>
    <w:rsid w:val="00313D2E"/>
    <w:rsid w:val="00315708"/>
    <w:rsid w:val="00315C71"/>
    <w:rsid w:val="00315D25"/>
    <w:rsid w:val="00316406"/>
    <w:rsid w:val="003205DD"/>
    <w:rsid w:val="003224AE"/>
    <w:rsid w:val="00323970"/>
    <w:rsid w:val="00324E30"/>
    <w:rsid w:val="00324F66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3B7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3D2"/>
    <w:rsid w:val="00350C65"/>
    <w:rsid w:val="00350F45"/>
    <w:rsid w:val="003510F5"/>
    <w:rsid w:val="003515F8"/>
    <w:rsid w:val="00352474"/>
    <w:rsid w:val="00353328"/>
    <w:rsid w:val="00356033"/>
    <w:rsid w:val="003568DA"/>
    <w:rsid w:val="00360A31"/>
    <w:rsid w:val="00360DF8"/>
    <w:rsid w:val="00362374"/>
    <w:rsid w:val="00363770"/>
    <w:rsid w:val="00363FBB"/>
    <w:rsid w:val="0036540E"/>
    <w:rsid w:val="003656C8"/>
    <w:rsid w:val="00366CC8"/>
    <w:rsid w:val="00367467"/>
    <w:rsid w:val="0037109D"/>
    <w:rsid w:val="00371441"/>
    <w:rsid w:val="003714B0"/>
    <w:rsid w:val="00371A14"/>
    <w:rsid w:val="00371B30"/>
    <w:rsid w:val="00372D49"/>
    <w:rsid w:val="003736B9"/>
    <w:rsid w:val="00375B17"/>
    <w:rsid w:val="00376A70"/>
    <w:rsid w:val="00377B15"/>
    <w:rsid w:val="0038156F"/>
    <w:rsid w:val="0038219F"/>
    <w:rsid w:val="00383912"/>
    <w:rsid w:val="0038483F"/>
    <w:rsid w:val="00384C15"/>
    <w:rsid w:val="003855AD"/>
    <w:rsid w:val="00385B5A"/>
    <w:rsid w:val="0038674F"/>
    <w:rsid w:val="00386C90"/>
    <w:rsid w:val="0038720D"/>
    <w:rsid w:val="00394F16"/>
    <w:rsid w:val="00396C9C"/>
    <w:rsid w:val="00396DA1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527C"/>
    <w:rsid w:val="003A596A"/>
    <w:rsid w:val="003A7335"/>
    <w:rsid w:val="003B0036"/>
    <w:rsid w:val="003B06A7"/>
    <w:rsid w:val="003B0BBC"/>
    <w:rsid w:val="003B1683"/>
    <w:rsid w:val="003B1B3D"/>
    <w:rsid w:val="003B2114"/>
    <w:rsid w:val="003B2776"/>
    <w:rsid w:val="003B4D75"/>
    <w:rsid w:val="003B5DDA"/>
    <w:rsid w:val="003B64A5"/>
    <w:rsid w:val="003B7749"/>
    <w:rsid w:val="003B7FB7"/>
    <w:rsid w:val="003C00D2"/>
    <w:rsid w:val="003C0596"/>
    <w:rsid w:val="003C11C9"/>
    <w:rsid w:val="003C15E7"/>
    <w:rsid w:val="003C25B7"/>
    <w:rsid w:val="003C3605"/>
    <w:rsid w:val="003C4885"/>
    <w:rsid w:val="003C4E2C"/>
    <w:rsid w:val="003C51DB"/>
    <w:rsid w:val="003C56F2"/>
    <w:rsid w:val="003C5B52"/>
    <w:rsid w:val="003C60C2"/>
    <w:rsid w:val="003C622F"/>
    <w:rsid w:val="003C7167"/>
    <w:rsid w:val="003D03C7"/>
    <w:rsid w:val="003D108F"/>
    <w:rsid w:val="003D12CA"/>
    <w:rsid w:val="003D2293"/>
    <w:rsid w:val="003D4328"/>
    <w:rsid w:val="003D4940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EC9"/>
    <w:rsid w:val="003E790D"/>
    <w:rsid w:val="003F0695"/>
    <w:rsid w:val="003F073E"/>
    <w:rsid w:val="003F077D"/>
    <w:rsid w:val="003F0EA2"/>
    <w:rsid w:val="003F165F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A16"/>
    <w:rsid w:val="0041274D"/>
    <w:rsid w:val="0041427E"/>
    <w:rsid w:val="004142BC"/>
    <w:rsid w:val="00415330"/>
    <w:rsid w:val="004165A0"/>
    <w:rsid w:val="00416792"/>
    <w:rsid w:val="00420748"/>
    <w:rsid w:val="00420C81"/>
    <w:rsid w:val="00420E89"/>
    <w:rsid w:val="00421596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67078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189A"/>
    <w:rsid w:val="00481E75"/>
    <w:rsid w:val="004828CB"/>
    <w:rsid w:val="004829A5"/>
    <w:rsid w:val="00482B9A"/>
    <w:rsid w:val="004835E2"/>
    <w:rsid w:val="004837A2"/>
    <w:rsid w:val="0048625A"/>
    <w:rsid w:val="00486C40"/>
    <w:rsid w:val="00486ED2"/>
    <w:rsid w:val="004872A0"/>
    <w:rsid w:val="00487EE5"/>
    <w:rsid w:val="00491C15"/>
    <w:rsid w:val="004935F3"/>
    <w:rsid w:val="004938E8"/>
    <w:rsid w:val="00493D8D"/>
    <w:rsid w:val="00493E2C"/>
    <w:rsid w:val="00494F09"/>
    <w:rsid w:val="00494FA0"/>
    <w:rsid w:val="0049541B"/>
    <w:rsid w:val="00496792"/>
    <w:rsid w:val="004968FF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69E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510"/>
    <w:rsid w:val="004D05D6"/>
    <w:rsid w:val="004D2FD0"/>
    <w:rsid w:val="004D41AF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06AD"/>
    <w:rsid w:val="004F235F"/>
    <w:rsid w:val="004F2721"/>
    <w:rsid w:val="004F28CB"/>
    <w:rsid w:val="004F2C59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24F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40D6"/>
    <w:rsid w:val="00515A69"/>
    <w:rsid w:val="00515F1C"/>
    <w:rsid w:val="00516239"/>
    <w:rsid w:val="00517BE6"/>
    <w:rsid w:val="00517BEC"/>
    <w:rsid w:val="00520B8C"/>
    <w:rsid w:val="00522912"/>
    <w:rsid w:val="00522A7F"/>
    <w:rsid w:val="005236AE"/>
    <w:rsid w:val="005260D9"/>
    <w:rsid w:val="005260FE"/>
    <w:rsid w:val="00527729"/>
    <w:rsid w:val="00527787"/>
    <w:rsid w:val="005303E7"/>
    <w:rsid w:val="00530C35"/>
    <w:rsid w:val="00530DA9"/>
    <w:rsid w:val="00531127"/>
    <w:rsid w:val="005326E3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285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559"/>
    <w:rsid w:val="00584F51"/>
    <w:rsid w:val="005860A1"/>
    <w:rsid w:val="00592308"/>
    <w:rsid w:val="00592FFD"/>
    <w:rsid w:val="0059349E"/>
    <w:rsid w:val="00596771"/>
    <w:rsid w:val="005968E7"/>
    <w:rsid w:val="005975CB"/>
    <w:rsid w:val="00597828"/>
    <w:rsid w:val="00597A9A"/>
    <w:rsid w:val="00597FC9"/>
    <w:rsid w:val="005A0137"/>
    <w:rsid w:val="005A14C4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4FB5"/>
    <w:rsid w:val="005B550D"/>
    <w:rsid w:val="005B5AF0"/>
    <w:rsid w:val="005B7C46"/>
    <w:rsid w:val="005B7EAD"/>
    <w:rsid w:val="005C0048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D532B"/>
    <w:rsid w:val="005E0568"/>
    <w:rsid w:val="005E075F"/>
    <w:rsid w:val="005E1B1E"/>
    <w:rsid w:val="005E2A13"/>
    <w:rsid w:val="005E3914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592A"/>
    <w:rsid w:val="005F6627"/>
    <w:rsid w:val="005F7428"/>
    <w:rsid w:val="005F7F04"/>
    <w:rsid w:val="00601B8A"/>
    <w:rsid w:val="006023E8"/>
    <w:rsid w:val="00602B1A"/>
    <w:rsid w:val="00604EAF"/>
    <w:rsid w:val="00605F40"/>
    <w:rsid w:val="00605F54"/>
    <w:rsid w:val="00605F66"/>
    <w:rsid w:val="006064B9"/>
    <w:rsid w:val="00610A0C"/>
    <w:rsid w:val="006116BD"/>
    <w:rsid w:val="0061304F"/>
    <w:rsid w:val="006134E5"/>
    <w:rsid w:val="006141E6"/>
    <w:rsid w:val="006143AE"/>
    <w:rsid w:val="00614502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C54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6A4C"/>
    <w:rsid w:val="0065083B"/>
    <w:rsid w:val="0065123C"/>
    <w:rsid w:val="0065152F"/>
    <w:rsid w:val="00651828"/>
    <w:rsid w:val="0065265E"/>
    <w:rsid w:val="00652E98"/>
    <w:rsid w:val="00652EED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4B9C"/>
    <w:rsid w:val="00695418"/>
    <w:rsid w:val="00695A29"/>
    <w:rsid w:val="00695A81"/>
    <w:rsid w:val="00697011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261D"/>
    <w:rsid w:val="006B69D5"/>
    <w:rsid w:val="006B6EC5"/>
    <w:rsid w:val="006C1F51"/>
    <w:rsid w:val="006C2242"/>
    <w:rsid w:val="006C230C"/>
    <w:rsid w:val="006C4A5D"/>
    <w:rsid w:val="006C5959"/>
    <w:rsid w:val="006C7B41"/>
    <w:rsid w:val="006C7C0D"/>
    <w:rsid w:val="006D2B37"/>
    <w:rsid w:val="006D2F43"/>
    <w:rsid w:val="006D3093"/>
    <w:rsid w:val="006D314F"/>
    <w:rsid w:val="006D3986"/>
    <w:rsid w:val="006D3AED"/>
    <w:rsid w:val="006D5C88"/>
    <w:rsid w:val="006D6ED2"/>
    <w:rsid w:val="006D7085"/>
    <w:rsid w:val="006D7712"/>
    <w:rsid w:val="006D7E88"/>
    <w:rsid w:val="006E162F"/>
    <w:rsid w:val="006E170D"/>
    <w:rsid w:val="006E3BD9"/>
    <w:rsid w:val="006E458F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E25"/>
    <w:rsid w:val="00701E8F"/>
    <w:rsid w:val="0070428A"/>
    <w:rsid w:val="0070507B"/>
    <w:rsid w:val="007056F7"/>
    <w:rsid w:val="0070780B"/>
    <w:rsid w:val="007100B5"/>
    <w:rsid w:val="00712C24"/>
    <w:rsid w:val="00713E70"/>
    <w:rsid w:val="00715068"/>
    <w:rsid w:val="007177A1"/>
    <w:rsid w:val="007217E6"/>
    <w:rsid w:val="0072231B"/>
    <w:rsid w:val="00722330"/>
    <w:rsid w:val="007226AB"/>
    <w:rsid w:val="00723CCE"/>
    <w:rsid w:val="00724119"/>
    <w:rsid w:val="00725DBD"/>
    <w:rsid w:val="0072625B"/>
    <w:rsid w:val="0073045F"/>
    <w:rsid w:val="00731C54"/>
    <w:rsid w:val="00731E51"/>
    <w:rsid w:val="00732756"/>
    <w:rsid w:val="0073388E"/>
    <w:rsid w:val="00734C23"/>
    <w:rsid w:val="00735709"/>
    <w:rsid w:val="0073626A"/>
    <w:rsid w:val="007371C0"/>
    <w:rsid w:val="007376DC"/>
    <w:rsid w:val="007406DB"/>
    <w:rsid w:val="00742611"/>
    <w:rsid w:val="007447D0"/>
    <w:rsid w:val="00744E01"/>
    <w:rsid w:val="007467A7"/>
    <w:rsid w:val="00746EE5"/>
    <w:rsid w:val="00750F59"/>
    <w:rsid w:val="00751FA3"/>
    <w:rsid w:val="0075261F"/>
    <w:rsid w:val="00752A6C"/>
    <w:rsid w:val="00753FD6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7457"/>
    <w:rsid w:val="007D02CD"/>
    <w:rsid w:val="007D14A7"/>
    <w:rsid w:val="007D16C9"/>
    <w:rsid w:val="007D1AF9"/>
    <w:rsid w:val="007D1FAD"/>
    <w:rsid w:val="007D34D9"/>
    <w:rsid w:val="007D3FF5"/>
    <w:rsid w:val="007D5163"/>
    <w:rsid w:val="007D5671"/>
    <w:rsid w:val="007D6299"/>
    <w:rsid w:val="007D7437"/>
    <w:rsid w:val="007E0E49"/>
    <w:rsid w:val="007E3E61"/>
    <w:rsid w:val="007E493B"/>
    <w:rsid w:val="007E5786"/>
    <w:rsid w:val="007E5DC4"/>
    <w:rsid w:val="007E6027"/>
    <w:rsid w:val="007E7C44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68F5"/>
    <w:rsid w:val="00827A81"/>
    <w:rsid w:val="00830B67"/>
    <w:rsid w:val="00830B75"/>
    <w:rsid w:val="00830CBD"/>
    <w:rsid w:val="008316B4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412C3"/>
    <w:rsid w:val="00841C7C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22ED"/>
    <w:rsid w:val="00853719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425"/>
    <w:rsid w:val="00875AB7"/>
    <w:rsid w:val="00880023"/>
    <w:rsid w:val="0088033F"/>
    <w:rsid w:val="00880340"/>
    <w:rsid w:val="008804FF"/>
    <w:rsid w:val="00881C76"/>
    <w:rsid w:val="00883B99"/>
    <w:rsid w:val="00883F60"/>
    <w:rsid w:val="0088446E"/>
    <w:rsid w:val="008848A2"/>
    <w:rsid w:val="00885341"/>
    <w:rsid w:val="00886B26"/>
    <w:rsid w:val="00890D7F"/>
    <w:rsid w:val="008914BF"/>
    <w:rsid w:val="00891EE3"/>
    <w:rsid w:val="00892964"/>
    <w:rsid w:val="00892C20"/>
    <w:rsid w:val="00893326"/>
    <w:rsid w:val="008944DF"/>
    <w:rsid w:val="00894DE5"/>
    <w:rsid w:val="00895DE3"/>
    <w:rsid w:val="008961AF"/>
    <w:rsid w:val="0089652B"/>
    <w:rsid w:val="008967B5"/>
    <w:rsid w:val="0089746B"/>
    <w:rsid w:val="008A01EA"/>
    <w:rsid w:val="008A0580"/>
    <w:rsid w:val="008A1DB8"/>
    <w:rsid w:val="008A250C"/>
    <w:rsid w:val="008A2A60"/>
    <w:rsid w:val="008A3B1C"/>
    <w:rsid w:val="008A5862"/>
    <w:rsid w:val="008A6B7F"/>
    <w:rsid w:val="008A6F53"/>
    <w:rsid w:val="008A74E1"/>
    <w:rsid w:val="008B1523"/>
    <w:rsid w:val="008B2D7A"/>
    <w:rsid w:val="008B35BE"/>
    <w:rsid w:val="008B3775"/>
    <w:rsid w:val="008B3FED"/>
    <w:rsid w:val="008B4CBD"/>
    <w:rsid w:val="008B6B4F"/>
    <w:rsid w:val="008B6BEA"/>
    <w:rsid w:val="008C08FE"/>
    <w:rsid w:val="008C2597"/>
    <w:rsid w:val="008C38F8"/>
    <w:rsid w:val="008C5256"/>
    <w:rsid w:val="008D07D1"/>
    <w:rsid w:val="008D0CA1"/>
    <w:rsid w:val="008D1105"/>
    <w:rsid w:val="008D42BD"/>
    <w:rsid w:val="008D439E"/>
    <w:rsid w:val="008D4AD6"/>
    <w:rsid w:val="008D4ADB"/>
    <w:rsid w:val="008D4B3A"/>
    <w:rsid w:val="008D6058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5225"/>
    <w:rsid w:val="008E543E"/>
    <w:rsid w:val="008E5C43"/>
    <w:rsid w:val="008E5F8B"/>
    <w:rsid w:val="008E6C53"/>
    <w:rsid w:val="008E7BD2"/>
    <w:rsid w:val="008F03E3"/>
    <w:rsid w:val="008F0831"/>
    <w:rsid w:val="008F1350"/>
    <w:rsid w:val="008F192F"/>
    <w:rsid w:val="008F1F98"/>
    <w:rsid w:val="008F3258"/>
    <w:rsid w:val="008F5AE0"/>
    <w:rsid w:val="008F7E65"/>
    <w:rsid w:val="00901665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515"/>
    <w:rsid w:val="00912680"/>
    <w:rsid w:val="009141B8"/>
    <w:rsid w:val="00914475"/>
    <w:rsid w:val="00914A66"/>
    <w:rsid w:val="00914B66"/>
    <w:rsid w:val="00915F72"/>
    <w:rsid w:val="00916474"/>
    <w:rsid w:val="00916ECF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5C5"/>
    <w:rsid w:val="00943803"/>
    <w:rsid w:val="00944BD6"/>
    <w:rsid w:val="00945EB6"/>
    <w:rsid w:val="00945F0A"/>
    <w:rsid w:val="0094650F"/>
    <w:rsid w:val="009504C0"/>
    <w:rsid w:val="00950C50"/>
    <w:rsid w:val="00951038"/>
    <w:rsid w:val="00951507"/>
    <w:rsid w:val="00952601"/>
    <w:rsid w:val="00952DC9"/>
    <w:rsid w:val="00952F81"/>
    <w:rsid w:val="00953929"/>
    <w:rsid w:val="00954E76"/>
    <w:rsid w:val="00955AA4"/>
    <w:rsid w:val="00955D76"/>
    <w:rsid w:val="0095653D"/>
    <w:rsid w:val="0096274E"/>
    <w:rsid w:val="00964423"/>
    <w:rsid w:val="00965780"/>
    <w:rsid w:val="009665F4"/>
    <w:rsid w:val="00966FB7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5F61"/>
    <w:rsid w:val="00976373"/>
    <w:rsid w:val="00976833"/>
    <w:rsid w:val="00976B3E"/>
    <w:rsid w:val="0098190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80C"/>
    <w:rsid w:val="009B1D69"/>
    <w:rsid w:val="009B4C86"/>
    <w:rsid w:val="009B5A5E"/>
    <w:rsid w:val="009B6C2A"/>
    <w:rsid w:val="009B7BA2"/>
    <w:rsid w:val="009B7F7E"/>
    <w:rsid w:val="009C0EEA"/>
    <w:rsid w:val="009C22B1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9C8"/>
    <w:rsid w:val="009E3BC0"/>
    <w:rsid w:val="009E40AC"/>
    <w:rsid w:val="009E5582"/>
    <w:rsid w:val="009E7C42"/>
    <w:rsid w:val="009F3D63"/>
    <w:rsid w:val="009F3EB1"/>
    <w:rsid w:val="009F41A6"/>
    <w:rsid w:val="009F46A4"/>
    <w:rsid w:val="009F49E2"/>
    <w:rsid w:val="009F67B7"/>
    <w:rsid w:val="009F7F60"/>
    <w:rsid w:val="00A0023D"/>
    <w:rsid w:val="00A00905"/>
    <w:rsid w:val="00A00B8F"/>
    <w:rsid w:val="00A0359F"/>
    <w:rsid w:val="00A03E54"/>
    <w:rsid w:val="00A04C5D"/>
    <w:rsid w:val="00A0795E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C37"/>
    <w:rsid w:val="00A1655F"/>
    <w:rsid w:val="00A173FD"/>
    <w:rsid w:val="00A1748C"/>
    <w:rsid w:val="00A20068"/>
    <w:rsid w:val="00A20921"/>
    <w:rsid w:val="00A20AAA"/>
    <w:rsid w:val="00A21ED0"/>
    <w:rsid w:val="00A21FC8"/>
    <w:rsid w:val="00A24610"/>
    <w:rsid w:val="00A26230"/>
    <w:rsid w:val="00A27E6B"/>
    <w:rsid w:val="00A3034C"/>
    <w:rsid w:val="00A31491"/>
    <w:rsid w:val="00A315F2"/>
    <w:rsid w:val="00A32758"/>
    <w:rsid w:val="00A338A7"/>
    <w:rsid w:val="00A33940"/>
    <w:rsid w:val="00A340B0"/>
    <w:rsid w:val="00A34688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5CC1"/>
    <w:rsid w:val="00A463FC"/>
    <w:rsid w:val="00A46646"/>
    <w:rsid w:val="00A46A51"/>
    <w:rsid w:val="00A502B3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2B3"/>
    <w:rsid w:val="00A7745B"/>
    <w:rsid w:val="00A77641"/>
    <w:rsid w:val="00A8001C"/>
    <w:rsid w:val="00A800AE"/>
    <w:rsid w:val="00A8034A"/>
    <w:rsid w:val="00A80B68"/>
    <w:rsid w:val="00A8113D"/>
    <w:rsid w:val="00A8143E"/>
    <w:rsid w:val="00A81D52"/>
    <w:rsid w:val="00A82D89"/>
    <w:rsid w:val="00A834B0"/>
    <w:rsid w:val="00A83636"/>
    <w:rsid w:val="00A862DD"/>
    <w:rsid w:val="00A86706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899"/>
    <w:rsid w:val="00A96997"/>
    <w:rsid w:val="00A96A7C"/>
    <w:rsid w:val="00A97705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B0573"/>
    <w:rsid w:val="00AB1151"/>
    <w:rsid w:val="00AB478D"/>
    <w:rsid w:val="00AB5E80"/>
    <w:rsid w:val="00AB6C30"/>
    <w:rsid w:val="00AB774B"/>
    <w:rsid w:val="00AB7919"/>
    <w:rsid w:val="00AB7979"/>
    <w:rsid w:val="00AB7BCF"/>
    <w:rsid w:val="00AC1492"/>
    <w:rsid w:val="00AC1FD0"/>
    <w:rsid w:val="00AC360F"/>
    <w:rsid w:val="00AC57F0"/>
    <w:rsid w:val="00AC5B3C"/>
    <w:rsid w:val="00AC5BF2"/>
    <w:rsid w:val="00AC5DB1"/>
    <w:rsid w:val="00AC5FE9"/>
    <w:rsid w:val="00AC6C30"/>
    <w:rsid w:val="00AC7972"/>
    <w:rsid w:val="00AD034C"/>
    <w:rsid w:val="00AD097D"/>
    <w:rsid w:val="00AD0DD3"/>
    <w:rsid w:val="00AD0FDA"/>
    <w:rsid w:val="00AD1124"/>
    <w:rsid w:val="00AD1962"/>
    <w:rsid w:val="00AD1EC1"/>
    <w:rsid w:val="00AD2184"/>
    <w:rsid w:val="00AD2434"/>
    <w:rsid w:val="00AD2923"/>
    <w:rsid w:val="00AD3788"/>
    <w:rsid w:val="00AD3957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B0057A"/>
    <w:rsid w:val="00B01705"/>
    <w:rsid w:val="00B01A8E"/>
    <w:rsid w:val="00B01B6E"/>
    <w:rsid w:val="00B03442"/>
    <w:rsid w:val="00B0461A"/>
    <w:rsid w:val="00B0510C"/>
    <w:rsid w:val="00B05254"/>
    <w:rsid w:val="00B052CC"/>
    <w:rsid w:val="00B07BBF"/>
    <w:rsid w:val="00B10961"/>
    <w:rsid w:val="00B10E19"/>
    <w:rsid w:val="00B1172D"/>
    <w:rsid w:val="00B11995"/>
    <w:rsid w:val="00B12062"/>
    <w:rsid w:val="00B13AB2"/>
    <w:rsid w:val="00B1401E"/>
    <w:rsid w:val="00B14728"/>
    <w:rsid w:val="00B16468"/>
    <w:rsid w:val="00B16F31"/>
    <w:rsid w:val="00B203C8"/>
    <w:rsid w:val="00B2081C"/>
    <w:rsid w:val="00B2192F"/>
    <w:rsid w:val="00B21CC1"/>
    <w:rsid w:val="00B22294"/>
    <w:rsid w:val="00B25266"/>
    <w:rsid w:val="00B27039"/>
    <w:rsid w:val="00B306C5"/>
    <w:rsid w:val="00B32D4A"/>
    <w:rsid w:val="00B34A73"/>
    <w:rsid w:val="00B34D4A"/>
    <w:rsid w:val="00B35E2A"/>
    <w:rsid w:val="00B37937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CFF"/>
    <w:rsid w:val="00B53E24"/>
    <w:rsid w:val="00B541A3"/>
    <w:rsid w:val="00B54677"/>
    <w:rsid w:val="00B54C1C"/>
    <w:rsid w:val="00B554EE"/>
    <w:rsid w:val="00B55B0B"/>
    <w:rsid w:val="00B5654A"/>
    <w:rsid w:val="00B56A6D"/>
    <w:rsid w:val="00B60B6F"/>
    <w:rsid w:val="00B60F20"/>
    <w:rsid w:val="00B6124B"/>
    <w:rsid w:val="00B6251B"/>
    <w:rsid w:val="00B6255E"/>
    <w:rsid w:val="00B625AC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776"/>
    <w:rsid w:val="00B84A1C"/>
    <w:rsid w:val="00B8611C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456E"/>
    <w:rsid w:val="00B94929"/>
    <w:rsid w:val="00B94A1F"/>
    <w:rsid w:val="00B95737"/>
    <w:rsid w:val="00B96C9F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4093"/>
    <w:rsid w:val="00BA4203"/>
    <w:rsid w:val="00BA43ED"/>
    <w:rsid w:val="00BA574E"/>
    <w:rsid w:val="00BA5AE1"/>
    <w:rsid w:val="00BA6896"/>
    <w:rsid w:val="00BA6F3A"/>
    <w:rsid w:val="00BB0FC7"/>
    <w:rsid w:val="00BB1D43"/>
    <w:rsid w:val="00BB1DBC"/>
    <w:rsid w:val="00BB4E7F"/>
    <w:rsid w:val="00BB5998"/>
    <w:rsid w:val="00BB65EF"/>
    <w:rsid w:val="00BB6839"/>
    <w:rsid w:val="00BC0A7C"/>
    <w:rsid w:val="00BC0C86"/>
    <w:rsid w:val="00BC20A0"/>
    <w:rsid w:val="00BC3896"/>
    <w:rsid w:val="00BC4ED5"/>
    <w:rsid w:val="00BC51D4"/>
    <w:rsid w:val="00BC60BA"/>
    <w:rsid w:val="00BD042F"/>
    <w:rsid w:val="00BD0958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E0172"/>
    <w:rsid w:val="00BE23A6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DBA"/>
    <w:rsid w:val="00C053A8"/>
    <w:rsid w:val="00C05B31"/>
    <w:rsid w:val="00C067E8"/>
    <w:rsid w:val="00C06943"/>
    <w:rsid w:val="00C0714B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810"/>
    <w:rsid w:val="00C15A08"/>
    <w:rsid w:val="00C16088"/>
    <w:rsid w:val="00C17F01"/>
    <w:rsid w:val="00C20651"/>
    <w:rsid w:val="00C21662"/>
    <w:rsid w:val="00C21C84"/>
    <w:rsid w:val="00C2266A"/>
    <w:rsid w:val="00C23526"/>
    <w:rsid w:val="00C23B3D"/>
    <w:rsid w:val="00C24C0F"/>
    <w:rsid w:val="00C2528B"/>
    <w:rsid w:val="00C253AB"/>
    <w:rsid w:val="00C2587D"/>
    <w:rsid w:val="00C26A42"/>
    <w:rsid w:val="00C273D2"/>
    <w:rsid w:val="00C304DE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40140"/>
    <w:rsid w:val="00C40C8A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971"/>
    <w:rsid w:val="00C50C27"/>
    <w:rsid w:val="00C51FA4"/>
    <w:rsid w:val="00C539E4"/>
    <w:rsid w:val="00C552BC"/>
    <w:rsid w:val="00C559C6"/>
    <w:rsid w:val="00C55AF8"/>
    <w:rsid w:val="00C56652"/>
    <w:rsid w:val="00C56B04"/>
    <w:rsid w:val="00C56E70"/>
    <w:rsid w:val="00C577ED"/>
    <w:rsid w:val="00C57A8B"/>
    <w:rsid w:val="00C57F16"/>
    <w:rsid w:val="00C6145F"/>
    <w:rsid w:val="00C61468"/>
    <w:rsid w:val="00C61D32"/>
    <w:rsid w:val="00C61EC9"/>
    <w:rsid w:val="00C62C7B"/>
    <w:rsid w:val="00C63F71"/>
    <w:rsid w:val="00C64254"/>
    <w:rsid w:val="00C644EF"/>
    <w:rsid w:val="00C646DE"/>
    <w:rsid w:val="00C65D27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41F0"/>
    <w:rsid w:val="00C9584C"/>
    <w:rsid w:val="00C9625F"/>
    <w:rsid w:val="00C975FB"/>
    <w:rsid w:val="00C976A1"/>
    <w:rsid w:val="00CA076E"/>
    <w:rsid w:val="00CA1017"/>
    <w:rsid w:val="00CA11F6"/>
    <w:rsid w:val="00CA1DC8"/>
    <w:rsid w:val="00CA20D0"/>
    <w:rsid w:val="00CA2B8E"/>
    <w:rsid w:val="00CA4C86"/>
    <w:rsid w:val="00CA650C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730"/>
    <w:rsid w:val="00CB6AA2"/>
    <w:rsid w:val="00CB7202"/>
    <w:rsid w:val="00CB7BDD"/>
    <w:rsid w:val="00CB7F17"/>
    <w:rsid w:val="00CC0683"/>
    <w:rsid w:val="00CC073A"/>
    <w:rsid w:val="00CC078A"/>
    <w:rsid w:val="00CC167E"/>
    <w:rsid w:val="00CC1C33"/>
    <w:rsid w:val="00CC3CB5"/>
    <w:rsid w:val="00CC47C1"/>
    <w:rsid w:val="00CC5977"/>
    <w:rsid w:val="00CC67E6"/>
    <w:rsid w:val="00CC7ADF"/>
    <w:rsid w:val="00CD239D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5C8"/>
    <w:rsid w:val="00CE271E"/>
    <w:rsid w:val="00CE3E83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4F6B"/>
    <w:rsid w:val="00CF53ED"/>
    <w:rsid w:val="00CF6ACD"/>
    <w:rsid w:val="00CF7445"/>
    <w:rsid w:val="00D005BD"/>
    <w:rsid w:val="00D0130A"/>
    <w:rsid w:val="00D01665"/>
    <w:rsid w:val="00D017C4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7029"/>
    <w:rsid w:val="00D17475"/>
    <w:rsid w:val="00D1773B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3070E"/>
    <w:rsid w:val="00D30D70"/>
    <w:rsid w:val="00D3122B"/>
    <w:rsid w:val="00D31B62"/>
    <w:rsid w:val="00D327C3"/>
    <w:rsid w:val="00D33B69"/>
    <w:rsid w:val="00D36A3A"/>
    <w:rsid w:val="00D36ECB"/>
    <w:rsid w:val="00D41993"/>
    <w:rsid w:val="00D42C9C"/>
    <w:rsid w:val="00D43008"/>
    <w:rsid w:val="00D439AF"/>
    <w:rsid w:val="00D449FE"/>
    <w:rsid w:val="00D45A4C"/>
    <w:rsid w:val="00D46567"/>
    <w:rsid w:val="00D46AE1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3141"/>
    <w:rsid w:val="00D63713"/>
    <w:rsid w:val="00D657D6"/>
    <w:rsid w:val="00D66EEE"/>
    <w:rsid w:val="00D67D83"/>
    <w:rsid w:val="00D704E0"/>
    <w:rsid w:val="00D706C6"/>
    <w:rsid w:val="00D71E7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F14"/>
    <w:rsid w:val="00DA4084"/>
    <w:rsid w:val="00DA631A"/>
    <w:rsid w:val="00DA6ABA"/>
    <w:rsid w:val="00DA7ADB"/>
    <w:rsid w:val="00DB0842"/>
    <w:rsid w:val="00DB0EC9"/>
    <w:rsid w:val="00DB1ADE"/>
    <w:rsid w:val="00DB1D75"/>
    <w:rsid w:val="00DB30DC"/>
    <w:rsid w:val="00DB3182"/>
    <w:rsid w:val="00DB3841"/>
    <w:rsid w:val="00DB46B9"/>
    <w:rsid w:val="00DB5BA9"/>
    <w:rsid w:val="00DB7875"/>
    <w:rsid w:val="00DC1243"/>
    <w:rsid w:val="00DC13EA"/>
    <w:rsid w:val="00DC25BA"/>
    <w:rsid w:val="00DC27A5"/>
    <w:rsid w:val="00DC365D"/>
    <w:rsid w:val="00DC4828"/>
    <w:rsid w:val="00DC4E27"/>
    <w:rsid w:val="00DC5E15"/>
    <w:rsid w:val="00DC6F17"/>
    <w:rsid w:val="00DD12B7"/>
    <w:rsid w:val="00DD2646"/>
    <w:rsid w:val="00DD2A4F"/>
    <w:rsid w:val="00DD3E54"/>
    <w:rsid w:val="00DD447A"/>
    <w:rsid w:val="00DD45C4"/>
    <w:rsid w:val="00DD47BA"/>
    <w:rsid w:val="00DD5564"/>
    <w:rsid w:val="00DD5B72"/>
    <w:rsid w:val="00DD6482"/>
    <w:rsid w:val="00DD74C3"/>
    <w:rsid w:val="00DD7630"/>
    <w:rsid w:val="00DE07AA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4968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91D"/>
    <w:rsid w:val="00E04A3A"/>
    <w:rsid w:val="00E0546C"/>
    <w:rsid w:val="00E0585E"/>
    <w:rsid w:val="00E06BCB"/>
    <w:rsid w:val="00E10B69"/>
    <w:rsid w:val="00E10C82"/>
    <w:rsid w:val="00E13129"/>
    <w:rsid w:val="00E13D8A"/>
    <w:rsid w:val="00E15414"/>
    <w:rsid w:val="00E15CDE"/>
    <w:rsid w:val="00E15D85"/>
    <w:rsid w:val="00E17096"/>
    <w:rsid w:val="00E17843"/>
    <w:rsid w:val="00E179B5"/>
    <w:rsid w:val="00E21A57"/>
    <w:rsid w:val="00E21AD7"/>
    <w:rsid w:val="00E21DAB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0576"/>
    <w:rsid w:val="00E41C6C"/>
    <w:rsid w:val="00E42404"/>
    <w:rsid w:val="00E43798"/>
    <w:rsid w:val="00E4450D"/>
    <w:rsid w:val="00E44668"/>
    <w:rsid w:val="00E463D9"/>
    <w:rsid w:val="00E5031C"/>
    <w:rsid w:val="00E51706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621"/>
    <w:rsid w:val="00E62788"/>
    <w:rsid w:val="00E64522"/>
    <w:rsid w:val="00E65160"/>
    <w:rsid w:val="00E65436"/>
    <w:rsid w:val="00E65AA2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2A23"/>
    <w:rsid w:val="00E7339A"/>
    <w:rsid w:val="00E7375D"/>
    <w:rsid w:val="00E76091"/>
    <w:rsid w:val="00E76BC0"/>
    <w:rsid w:val="00E76D53"/>
    <w:rsid w:val="00E77416"/>
    <w:rsid w:val="00E77627"/>
    <w:rsid w:val="00E77BE7"/>
    <w:rsid w:val="00E8006D"/>
    <w:rsid w:val="00E803E6"/>
    <w:rsid w:val="00E80D92"/>
    <w:rsid w:val="00E81FB8"/>
    <w:rsid w:val="00E831EF"/>
    <w:rsid w:val="00E83AA5"/>
    <w:rsid w:val="00E84AB8"/>
    <w:rsid w:val="00E85524"/>
    <w:rsid w:val="00E87987"/>
    <w:rsid w:val="00E87DD1"/>
    <w:rsid w:val="00E9129F"/>
    <w:rsid w:val="00E916FA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AEB"/>
    <w:rsid w:val="00EA4558"/>
    <w:rsid w:val="00EA4C5C"/>
    <w:rsid w:val="00EA4CA2"/>
    <w:rsid w:val="00EA510D"/>
    <w:rsid w:val="00EA7E3C"/>
    <w:rsid w:val="00EB0003"/>
    <w:rsid w:val="00EB03B7"/>
    <w:rsid w:val="00EB0B16"/>
    <w:rsid w:val="00EB1679"/>
    <w:rsid w:val="00EB1A92"/>
    <w:rsid w:val="00EB2A76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463F"/>
    <w:rsid w:val="00EC5C1F"/>
    <w:rsid w:val="00EC5CA0"/>
    <w:rsid w:val="00EC6064"/>
    <w:rsid w:val="00EC68EB"/>
    <w:rsid w:val="00EC7505"/>
    <w:rsid w:val="00ED0787"/>
    <w:rsid w:val="00ED08E7"/>
    <w:rsid w:val="00ED0D85"/>
    <w:rsid w:val="00ED1371"/>
    <w:rsid w:val="00ED1B1B"/>
    <w:rsid w:val="00ED28BA"/>
    <w:rsid w:val="00ED2B5E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494C"/>
    <w:rsid w:val="00EE5A23"/>
    <w:rsid w:val="00EE6A6E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4D5B"/>
    <w:rsid w:val="00F051FF"/>
    <w:rsid w:val="00F05563"/>
    <w:rsid w:val="00F05690"/>
    <w:rsid w:val="00F0574E"/>
    <w:rsid w:val="00F06D56"/>
    <w:rsid w:val="00F07611"/>
    <w:rsid w:val="00F11FDF"/>
    <w:rsid w:val="00F12E9D"/>
    <w:rsid w:val="00F14BD7"/>
    <w:rsid w:val="00F16478"/>
    <w:rsid w:val="00F178FE"/>
    <w:rsid w:val="00F207D7"/>
    <w:rsid w:val="00F20E01"/>
    <w:rsid w:val="00F21743"/>
    <w:rsid w:val="00F22715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483B"/>
    <w:rsid w:val="00F35EA1"/>
    <w:rsid w:val="00F3643F"/>
    <w:rsid w:val="00F3678A"/>
    <w:rsid w:val="00F37C93"/>
    <w:rsid w:val="00F40AD7"/>
    <w:rsid w:val="00F410AB"/>
    <w:rsid w:val="00F42CB0"/>
    <w:rsid w:val="00F430B6"/>
    <w:rsid w:val="00F431C4"/>
    <w:rsid w:val="00F43D19"/>
    <w:rsid w:val="00F46AEE"/>
    <w:rsid w:val="00F46C81"/>
    <w:rsid w:val="00F510FD"/>
    <w:rsid w:val="00F5123A"/>
    <w:rsid w:val="00F5161E"/>
    <w:rsid w:val="00F52356"/>
    <w:rsid w:val="00F52E7A"/>
    <w:rsid w:val="00F541EE"/>
    <w:rsid w:val="00F54213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014"/>
    <w:rsid w:val="00F84C8E"/>
    <w:rsid w:val="00F85677"/>
    <w:rsid w:val="00F85EC7"/>
    <w:rsid w:val="00F865BB"/>
    <w:rsid w:val="00F86862"/>
    <w:rsid w:val="00F8767D"/>
    <w:rsid w:val="00F878CB"/>
    <w:rsid w:val="00F87A8B"/>
    <w:rsid w:val="00F94A7B"/>
    <w:rsid w:val="00F955A6"/>
    <w:rsid w:val="00F9678A"/>
    <w:rsid w:val="00F97E81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4C0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E34DF"/>
  <w15:docId w15:val="{2C6A657F-839C-4298-93DA-CC350A7B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0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locked/>
    <w:rsid w:val="00B119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9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6361-49CA-43EE-A1E1-D2963C93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Miloš Voštera</cp:lastModifiedBy>
  <cp:revision>5</cp:revision>
  <cp:lastPrinted>2017-05-02T12:12:00Z</cp:lastPrinted>
  <dcterms:created xsi:type="dcterms:W3CDTF">2025-07-09T07:22:00Z</dcterms:created>
  <dcterms:modified xsi:type="dcterms:W3CDTF">2025-09-01T10:00:00Z</dcterms:modified>
</cp:coreProperties>
</file>