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C7" w:rsidRPr="0062032F" w:rsidRDefault="00F233C7" w:rsidP="0062032F">
      <w:pPr>
        <w:pBdr>
          <w:bottom w:val="single" w:sz="24" w:space="1" w:color="FF0000"/>
        </w:pBdr>
        <w:rPr>
          <w:rFonts w:ascii="Cambria" w:hAnsi="Cambria" w:cstheme="minorHAnsi"/>
          <w:bCs/>
          <w:lang w:val="cs-CZ"/>
        </w:rPr>
      </w:pPr>
    </w:p>
    <w:p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w:t>
      </w:r>
      <w:proofErr w:type="spellStart"/>
      <w:r w:rsidR="00C84005" w:rsidRPr="0062032F">
        <w:rPr>
          <w:rFonts w:ascii="Cambria" w:hAnsi="Cambria" w:cstheme="minorHAnsi"/>
          <w:lang w:val="cs-CZ"/>
        </w:rPr>
        <w:t>násl</w:t>
      </w:r>
      <w:proofErr w:type="spellEnd"/>
      <w:r w:rsidR="00C84005" w:rsidRPr="0062032F">
        <w:rPr>
          <w:rFonts w:ascii="Cambria" w:hAnsi="Cambria" w:cstheme="minorHAnsi"/>
          <w:lang w:val="cs-CZ"/>
        </w:rPr>
        <w:t xml:space="preserve">.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rsidR="00B54677" w:rsidRPr="0062032F" w:rsidRDefault="00B54677" w:rsidP="00C84005">
      <w:pPr>
        <w:jc w:val="center"/>
        <w:rPr>
          <w:rFonts w:ascii="Cambria" w:hAnsi="Cambria" w:cstheme="minorHAnsi"/>
          <w:lang w:val="cs-CZ"/>
        </w:rPr>
      </w:pPr>
    </w:p>
    <w:p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rsidR="00534C00" w:rsidRPr="0062032F" w:rsidRDefault="00BB3E7E" w:rsidP="00534C00">
      <w:pPr>
        <w:rPr>
          <w:rFonts w:ascii="Cambria" w:hAnsi="Cambria" w:cstheme="minorHAnsi"/>
          <w:b/>
          <w:i/>
          <w:lang w:val="cs-CZ"/>
        </w:rPr>
      </w:pPr>
      <w:proofErr w:type="spellStart"/>
      <w:r w:rsidRPr="00BB3E7E">
        <w:rPr>
          <w:rFonts w:asciiTheme="majorHAnsi" w:hAnsiTheme="majorHAnsi" w:cstheme="minorHAnsi"/>
          <w:b/>
          <w:i/>
          <w:iCs/>
        </w:rPr>
        <w:t>Střední</w:t>
      </w:r>
      <w:proofErr w:type="spellEnd"/>
      <w:r w:rsidRPr="00BB3E7E">
        <w:rPr>
          <w:rFonts w:asciiTheme="majorHAnsi" w:hAnsiTheme="majorHAnsi" w:cstheme="minorHAnsi"/>
          <w:b/>
          <w:i/>
          <w:iCs/>
        </w:rPr>
        <w:t xml:space="preserve"> škola technická a gastronomická Blansko, </w:t>
      </w:r>
      <w:proofErr w:type="spellStart"/>
      <w:r w:rsidRPr="00BB3E7E">
        <w:rPr>
          <w:rFonts w:asciiTheme="majorHAnsi" w:hAnsiTheme="majorHAnsi" w:cstheme="minorHAnsi"/>
          <w:b/>
          <w:i/>
          <w:iCs/>
        </w:rPr>
        <w:t>příspěvková</w:t>
      </w:r>
      <w:proofErr w:type="spellEnd"/>
      <w:r w:rsidRPr="00BB3E7E">
        <w:rPr>
          <w:rFonts w:asciiTheme="majorHAnsi" w:hAnsiTheme="majorHAnsi" w:cstheme="minorHAnsi"/>
          <w:b/>
          <w:i/>
          <w:iCs/>
        </w:rPr>
        <w:t xml:space="preserve"> </w:t>
      </w:r>
      <w:proofErr w:type="spellStart"/>
      <w:r w:rsidRPr="00BB3E7E">
        <w:rPr>
          <w:rFonts w:asciiTheme="majorHAnsi" w:hAnsiTheme="majorHAnsi" w:cstheme="minorHAnsi"/>
          <w:b/>
          <w:i/>
          <w:iCs/>
        </w:rPr>
        <w:t>organizace</w:t>
      </w:r>
      <w:proofErr w:type="spellEnd"/>
    </w:p>
    <w:p w:rsidR="00534C00" w:rsidRPr="0061149A" w:rsidRDefault="00534C00" w:rsidP="00534C00">
      <w:pPr>
        <w:tabs>
          <w:tab w:val="left" w:pos="3402"/>
        </w:tabs>
        <w:ind w:left="3402" w:hanging="3402"/>
        <w:jc w:val="both"/>
        <w:rPr>
          <w:rFonts w:ascii="Cambria" w:hAnsi="Cambria" w:cstheme="minorHAnsi"/>
          <w:lang w:val="cs-CZ"/>
        </w:rPr>
      </w:pPr>
      <w:r w:rsidRPr="0061149A">
        <w:rPr>
          <w:rFonts w:ascii="Cambria" w:hAnsi="Cambria" w:cstheme="minorHAnsi"/>
          <w:lang w:val="cs-CZ"/>
        </w:rPr>
        <w:t>Sídlo:</w:t>
      </w:r>
      <w:r w:rsidRPr="0061149A">
        <w:rPr>
          <w:rFonts w:ascii="Cambria" w:hAnsi="Cambria" w:cstheme="minorHAnsi"/>
          <w:lang w:val="cs-CZ"/>
        </w:rPr>
        <w:tab/>
      </w:r>
      <w:r w:rsidR="00B77FE7" w:rsidRPr="0061149A">
        <w:rPr>
          <w:rFonts w:ascii="Cambria" w:hAnsi="Cambria"/>
        </w:rPr>
        <w:t>Bezručova 1601/33, 678 01 Blansko</w:t>
      </w:r>
    </w:p>
    <w:p w:rsidR="00534C00" w:rsidRPr="0061149A" w:rsidRDefault="0062032F" w:rsidP="00534C00">
      <w:pPr>
        <w:tabs>
          <w:tab w:val="left" w:pos="3402"/>
        </w:tabs>
        <w:ind w:left="3402" w:hanging="3402"/>
        <w:jc w:val="both"/>
        <w:rPr>
          <w:rFonts w:ascii="Cambria" w:hAnsi="Cambria" w:cstheme="minorHAnsi"/>
          <w:lang w:val="cs-CZ"/>
        </w:rPr>
      </w:pPr>
      <w:r w:rsidRPr="0061149A">
        <w:rPr>
          <w:rFonts w:ascii="Cambria" w:hAnsi="Cambria" w:cstheme="minorHAnsi"/>
          <w:lang w:val="cs-CZ"/>
        </w:rPr>
        <w:t>Zastoupeno</w:t>
      </w:r>
      <w:r w:rsidR="00534C00" w:rsidRPr="0061149A">
        <w:rPr>
          <w:rFonts w:ascii="Cambria" w:hAnsi="Cambria" w:cstheme="minorHAnsi"/>
          <w:lang w:val="cs-CZ"/>
        </w:rPr>
        <w:t>:</w:t>
      </w:r>
      <w:r w:rsidR="00534C00" w:rsidRPr="0061149A">
        <w:rPr>
          <w:rFonts w:ascii="Cambria" w:hAnsi="Cambria" w:cstheme="minorHAnsi"/>
          <w:lang w:val="cs-CZ"/>
        </w:rPr>
        <w:tab/>
      </w:r>
      <w:r w:rsidR="0061149A" w:rsidRPr="0061149A">
        <w:rPr>
          <w:rFonts w:ascii="Cambria" w:hAnsi="Cambria"/>
        </w:rPr>
        <w:t xml:space="preserve">Ing. </w:t>
      </w:r>
      <w:proofErr w:type="spellStart"/>
      <w:r w:rsidR="0061149A" w:rsidRPr="0061149A">
        <w:rPr>
          <w:rFonts w:ascii="Cambria" w:hAnsi="Cambria"/>
        </w:rPr>
        <w:t>Pavlem</w:t>
      </w:r>
      <w:proofErr w:type="spellEnd"/>
      <w:r w:rsidR="0061149A" w:rsidRPr="0061149A">
        <w:rPr>
          <w:rFonts w:ascii="Cambria" w:hAnsi="Cambria"/>
        </w:rPr>
        <w:t xml:space="preserve"> </w:t>
      </w:r>
      <w:proofErr w:type="spellStart"/>
      <w:r w:rsidR="0061149A" w:rsidRPr="0061149A">
        <w:rPr>
          <w:rFonts w:ascii="Cambria" w:hAnsi="Cambria"/>
        </w:rPr>
        <w:t>Dvořáčkem</w:t>
      </w:r>
      <w:proofErr w:type="spellEnd"/>
      <w:r w:rsidR="0061149A" w:rsidRPr="0061149A">
        <w:rPr>
          <w:rFonts w:ascii="Cambria" w:hAnsi="Cambria"/>
        </w:rPr>
        <w:t xml:space="preserve">. </w:t>
      </w:r>
      <w:proofErr w:type="spellStart"/>
      <w:proofErr w:type="gramStart"/>
      <w:r w:rsidR="0061149A" w:rsidRPr="0061149A">
        <w:rPr>
          <w:rFonts w:ascii="Cambria" w:hAnsi="Cambria"/>
        </w:rPr>
        <w:t>ředitelem</w:t>
      </w:r>
      <w:proofErr w:type="spellEnd"/>
      <w:proofErr w:type="gramEnd"/>
      <w:r w:rsidR="0061149A" w:rsidRPr="0061149A">
        <w:rPr>
          <w:rFonts w:ascii="Cambria" w:hAnsi="Cambria"/>
        </w:rPr>
        <w:t xml:space="preserve"> školy</w:t>
      </w:r>
    </w:p>
    <w:p w:rsidR="0062032F" w:rsidRPr="0061149A" w:rsidRDefault="00534C00" w:rsidP="00534C00">
      <w:pPr>
        <w:tabs>
          <w:tab w:val="left" w:pos="3402"/>
        </w:tabs>
        <w:jc w:val="both"/>
        <w:rPr>
          <w:rFonts w:ascii="Cambria" w:hAnsi="Cambria"/>
          <w:bCs/>
        </w:rPr>
      </w:pPr>
      <w:r w:rsidRPr="0061149A">
        <w:rPr>
          <w:rFonts w:ascii="Cambria" w:hAnsi="Cambria" w:cstheme="minorHAnsi"/>
          <w:lang w:val="cs-CZ"/>
        </w:rPr>
        <w:t>IČ:</w:t>
      </w:r>
      <w:r w:rsidRPr="0061149A">
        <w:rPr>
          <w:rFonts w:ascii="Cambria" w:hAnsi="Cambria" w:cstheme="minorHAnsi"/>
          <w:lang w:val="cs-CZ"/>
        </w:rPr>
        <w:tab/>
      </w:r>
      <w:r w:rsidR="0061149A" w:rsidRPr="0061149A">
        <w:rPr>
          <w:rFonts w:ascii="Cambria" w:hAnsi="Cambria"/>
        </w:rPr>
        <w:t>00497126</w:t>
      </w:r>
    </w:p>
    <w:p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3F34B4" w:rsidRPr="003F34B4">
        <w:rPr>
          <w:rFonts w:ascii="Cambria" w:hAnsi="Cambria"/>
          <w:color w:val="101010"/>
        </w:rPr>
        <w:t>123-8141210227/0100</w:t>
      </w:r>
    </w:p>
    <w:p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rsidR="001242C6" w:rsidRPr="0062032F" w:rsidRDefault="001242C6" w:rsidP="009E7C42">
      <w:pPr>
        <w:pStyle w:val="Bezmezer"/>
        <w:rPr>
          <w:rFonts w:cstheme="minorHAnsi"/>
          <w:sz w:val="22"/>
          <w:szCs w:val="22"/>
        </w:rPr>
      </w:pPr>
    </w:p>
    <w:p w:rsidR="0054058C" w:rsidRPr="0062032F" w:rsidRDefault="0054058C" w:rsidP="009E7C42">
      <w:pPr>
        <w:pStyle w:val="Bezmezer"/>
        <w:rPr>
          <w:rFonts w:cstheme="minorHAnsi"/>
          <w:sz w:val="22"/>
          <w:szCs w:val="22"/>
        </w:rPr>
      </w:pPr>
      <w:r w:rsidRPr="0062032F">
        <w:rPr>
          <w:rFonts w:cstheme="minorHAnsi"/>
          <w:sz w:val="22"/>
          <w:szCs w:val="22"/>
        </w:rPr>
        <w:t>a</w:t>
      </w:r>
    </w:p>
    <w:p w:rsidR="0054058C" w:rsidRPr="0062032F" w:rsidRDefault="0054058C" w:rsidP="009E7C42">
      <w:pPr>
        <w:pStyle w:val="Bezmezer"/>
        <w:rPr>
          <w:rFonts w:cstheme="minorHAnsi"/>
          <w:sz w:val="22"/>
          <w:szCs w:val="22"/>
        </w:rPr>
      </w:pPr>
    </w:p>
    <w:p w:rsidR="00F25B70" w:rsidRPr="0062032F" w:rsidRDefault="00335D72"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bookmarkEnd w:id="1"/>
    </w:p>
    <w:p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335D72"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335D72" w:rsidRPr="0062032F">
        <w:rPr>
          <w:rFonts w:cstheme="minorHAnsi"/>
          <w:sz w:val="22"/>
          <w:szCs w:val="22"/>
          <w:highlight w:val="yellow"/>
          <w:shd w:val="clear" w:color="auto" w:fill="FFFF00"/>
          <w:lang w:val="cs-CZ"/>
        </w:rPr>
      </w:r>
      <w:r w:rsidR="00335D72"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335D72" w:rsidRPr="0062032F">
        <w:rPr>
          <w:rFonts w:cstheme="minorHAnsi"/>
          <w:sz w:val="22"/>
          <w:szCs w:val="22"/>
          <w:highlight w:val="yellow"/>
          <w:shd w:val="clear" w:color="auto" w:fill="FFFF00"/>
          <w:lang w:val="cs-CZ"/>
        </w:rPr>
        <w:fldChar w:fldCharType="end"/>
      </w:r>
    </w:p>
    <w:p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proofErr w:type="gram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proofErr w:type="gramEnd"/>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335D72"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335D72"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xml:space="preserve">. </w:t>
      </w:r>
      <w:proofErr w:type="gramStart"/>
      <w:r w:rsidRPr="0062032F">
        <w:rPr>
          <w:rFonts w:cstheme="minorHAnsi"/>
          <w:sz w:val="22"/>
          <w:szCs w:val="22"/>
        </w:rPr>
        <w:t>zn.</w:t>
      </w:r>
      <w:proofErr w:type="gramEnd"/>
      <w:r w:rsidR="00335D72"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335D72" w:rsidRPr="0062032F">
        <w:rPr>
          <w:rFonts w:cstheme="minorHAnsi"/>
          <w:sz w:val="22"/>
          <w:szCs w:val="22"/>
          <w:highlight w:val="yellow"/>
          <w:shd w:val="clear" w:color="auto" w:fill="FFFF00"/>
        </w:rPr>
      </w:r>
      <w:r w:rsidR="00335D72"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335D72" w:rsidRPr="0062032F">
        <w:rPr>
          <w:rFonts w:cstheme="minorHAnsi"/>
          <w:sz w:val="22"/>
          <w:szCs w:val="22"/>
          <w:highlight w:val="yellow"/>
          <w:shd w:val="clear" w:color="auto" w:fill="FFFF00"/>
        </w:rPr>
        <w:fldChar w:fldCharType="end"/>
      </w:r>
    </w:p>
    <w:p w:rsidR="00F25B70" w:rsidRPr="0062032F" w:rsidRDefault="00F25B70" w:rsidP="009E7C42">
      <w:pPr>
        <w:pStyle w:val="Bezmezer"/>
        <w:rPr>
          <w:rFonts w:cstheme="minorHAnsi"/>
          <w:sz w:val="22"/>
          <w:szCs w:val="22"/>
        </w:rPr>
      </w:pPr>
      <w:r w:rsidRPr="0062032F">
        <w:rPr>
          <w:rFonts w:cstheme="minorHAnsi"/>
          <w:sz w:val="22"/>
          <w:szCs w:val="22"/>
        </w:rPr>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Preambule</w:t>
      </w:r>
      <w:r w:rsidR="00E27DC1" w:rsidRPr="0062032F">
        <w:rPr>
          <w:rFonts w:cstheme="minorHAnsi"/>
          <w:lang w:val="cs-CZ"/>
        </w:rPr>
        <w:t xml:space="preserve"> </w:t>
      </w:r>
    </w:p>
    <w:p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BB3E7E">
        <w:rPr>
          <w:rFonts w:cstheme="minorHAnsi"/>
          <w:sz w:val="22"/>
          <w:szCs w:val="22"/>
          <w:lang w:val="cs-CZ"/>
        </w:rPr>
        <w:t>zakázky malého rozsahu</w:t>
      </w:r>
      <w:r w:rsidRPr="0062032F">
        <w:rPr>
          <w:rFonts w:cstheme="minorHAnsi"/>
          <w:sz w:val="22"/>
          <w:szCs w:val="22"/>
          <w:lang w:val="cs-CZ"/>
        </w:rPr>
        <w:t xml:space="preserve">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2C0A25" w:rsidRPr="0062032F">
        <w:rPr>
          <w:rFonts w:cstheme="minorHAnsi"/>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proofErr w:type="spellStart"/>
      <w:r w:rsidRPr="0062032F">
        <w:rPr>
          <w:rFonts w:cstheme="minorHAnsi"/>
          <w:sz w:val="22"/>
          <w:szCs w:val="22"/>
          <w:lang w:val="cs-CZ"/>
        </w:rPr>
        <w:t>Podzhotovitelem</w:t>
      </w:r>
      <w:proofErr w:type="spellEnd"/>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62032F" w:rsidRDefault="00C84005" w:rsidP="0054058C">
      <w:pPr>
        <w:spacing w:after="0" w:line="240" w:lineRule="auto"/>
        <w:rPr>
          <w:rFonts w:ascii="Cambria" w:hAnsi="Cambria" w:cstheme="minorHAnsi"/>
          <w:lang w:val="cs-CZ"/>
        </w:rPr>
      </w:pPr>
    </w:p>
    <w:p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Zhotovitel je držitelem příslušných živnostenských oprávnění potřebných k provedení díla a má řádné vybavení, zkušenosti a schopnosti, aby řádně a včas provedl dílo dle Smlouvy a je tak způsobilý splnit svou nabídku podanou v</w:t>
      </w:r>
      <w:r w:rsidR="00263C58">
        <w:rPr>
          <w:rFonts w:cstheme="minorHAnsi"/>
          <w:sz w:val="22"/>
          <w:szCs w:val="22"/>
          <w:lang w:val="cs-CZ"/>
        </w:rPr>
        <w:t>e výběrovém řízení mimo</w:t>
      </w:r>
      <w:r w:rsidRPr="0062032F">
        <w:rPr>
          <w:rFonts w:cstheme="minorHAnsi"/>
          <w:sz w:val="22"/>
          <w:szCs w:val="22"/>
          <w:lang w:val="cs-CZ"/>
        </w:rPr>
        <w:t xml:space="preserve"> </w:t>
      </w:r>
      <w:r w:rsidR="00C84005" w:rsidRPr="0062032F">
        <w:rPr>
          <w:rFonts w:cstheme="minorHAnsi"/>
          <w:sz w:val="22"/>
          <w:szCs w:val="22"/>
          <w:lang w:val="cs-CZ"/>
        </w:rPr>
        <w:t>režim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Pr="0062032F">
        <w:rPr>
          <w:rFonts w:cstheme="minorHAnsi"/>
          <w:b/>
          <w:bCs/>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Pr="0062032F">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Pr="0062032F">
        <w:rPr>
          <w:rFonts w:cstheme="minorHAnsi"/>
          <w:b/>
          <w:bCs/>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Pr="0062032F">
        <w:rPr>
          <w:rFonts w:cstheme="minorHAnsi"/>
          <w:b/>
          <w:bCs/>
          <w:sz w:val="22"/>
          <w:szCs w:val="22"/>
          <w:lang w:val="cs-CZ"/>
        </w:rPr>
        <w:t>“</w:t>
      </w:r>
      <w:r w:rsidRPr="0062032F">
        <w:rPr>
          <w:rFonts w:cstheme="minorHAnsi"/>
          <w:sz w:val="22"/>
          <w:szCs w:val="22"/>
          <w:lang w:val="cs-CZ"/>
        </w:rPr>
        <w:t xml:space="preserve">. </w:t>
      </w:r>
    </w:p>
    <w:p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Specifikace díla</w:t>
      </w:r>
    </w:p>
    <w:p w:rsidR="006A7B77" w:rsidRPr="009C0975" w:rsidRDefault="00F45CFF" w:rsidP="009C0975">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 xml:space="preserve">Předmětem této Smlouvy </w:t>
      </w:r>
      <w:r w:rsidR="0061149A">
        <w:rPr>
          <w:rFonts w:cstheme="minorHAnsi"/>
          <w:sz w:val="22"/>
          <w:szCs w:val="22"/>
          <w:lang w:val="cs-CZ"/>
        </w:rPr>
        <w:t xml:space="preserve">je </w:t>
      </w:r>
      <w:proofErr w:type="spellStart"/>
      <w:r w:rsidR="0061149A" w:rsidRPr="00003ECF">
        <w:rPr>
          <w:sz w:val="22"/>
        </w:rPr>
        <w:t>rekonstrukce</w:t>
      </w:r>
      <w:proofErr w:type="spellEnd"/>
      <w:r w:rsidR="0061149A" w:rsidRPr="00003ECF">
        <w:rPr>
          <w:sz w:val="22"/>
        </w:rPr>
        <w:t xml:space="preserve"> </w:t>
      </w:r>
      <w:proofErr w:type="spellStart"/>
      <w:r w:rsidR="0061149A" w:rsidRPr="00003ECF">
        <w:rPr>
          <w:sz w:val="22"/>
        </w:rPr>
        <w:t>kotelny</w:t>
      </w:r>
      <w:proofErr w:type="spellEnd"/>
      <w:r w:rsidR="0061149A" w:rsidRPr="00003ECF">
        <w:rPr>
          <w:sz w:val="22"/>
        </w:rPr>
        <w:t xml:space="preserve"> v objektu SŠ TEGA v Blansku</w:t>
      </w:r>
      <w:r w:rsidR="0061149A" w:rsidRPr="00C8773F">
        <w:rPr>
          <w:sz w:val="22"/>
        </w:rPr>
        <w:t xml:space="preserve"> </w:t>
      </w:r>
      <w:r w:rsidR="00B15B1D" w:rsidRPr="00B15B1D">
        <w:rPr>
          <w:sz w:val="22"/>
          <w:lang w:val="cs-CZ"/>
        </w:rPr>
        <w:t xml:space="preserve">v rámci projektu s názvem: </w:t>
      </w:r>
      <w:r w:rsidR="00B15B1D" w:rsidRPr="00B15B1D">
        <w:rPr>
          <w:b/>
          <w:sz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00263C58">
        <w:rPr>
          <w:b/>
          <w:sz w:val="22"/>
          <w:lang w:val="cs-CZ"/>
        </w:rPr>
        <w:t>.</w:t>
      </w:r>
      <w:r w:rsidR="00B15B1D" w:rsidRPr="00C8773F">
        <w:rPr>
          <w:b/>
          <w:sz w:val="22"/>
        </w:rPr>
        <w:t>“</w:t>
      </w:r>
      <w:r w:rsidR="009C0975">
        <w:rPr>
          <w:rFonts w:cstheme="minorHAnsi"/>
          <w:sz w:val="22"/>
          <w:szCs w:val="22"/>
          <w:lang w:val="cs-CZ"/>
        </w:rPr>
        <w:t xml:space="preserve">. </w:t>
      </w:r>
      <w:r w:rsidR="0002767D" w:rsidRPr="009C0975">
        <w:rPr>
          <w:rFonts w:cstheme="minorHAnsi"/>
          <w:sz w:val="22"/>
          <w:szCs w:val="22"/>
          <w:lang w:val="cs-CZ"/>
        </w:rPr>
        <w:t xml:space="preserve">Podrobně je předmět Smlouvy </w:t>
      </w:r>
      <w:r w:rsidR="0002767D" w:rsidRPr="009C0975">
        <w:rPr>
          <w:rFonts w:cstheme="minorHAnsi"/>
          <w:sz w:val="22"/>
          <w:szCs w:val="22"/>
          <w:lang w:val="cs-CZ"/>
        </w:rPr>
        <w:lastRenderedPageBreak/>
        <w:t>popsán v projektové dokumentaci</w:t>
      </w:r>
      <w:r w:rsidR="00A11A6F" w:rsidRPr="009C0975">
        <w:rPr>
          <w:rFonts w:cstheme="minorHAnsi"/>
          <w:sz w:val="22"/>
          <w:szCs w:val="22"/>
          <w:lang w:val="cs-CZ"/>
        </w:rPr>
        <w:t>, kterou</w:t>
      </w:r>
      <w:r w:rsidR="0002767D" w:rsidRPr="009C0975">
        <w:rPr>
          <w:rFonts w:cstheme="minorHAnsi"/>
          <w:sz w:val="22"/>
          <w:szCs w:val="22"/>
          <w:lang w:val="cs-CZ"/>
        </w:rPr>
        <w:t xml:space="preserve"> </w:t>
      </w:r>
      <w:r w:rsidR="00A11A6F" w:rsidRPr="009C0975">
        <w:rPr>
          <w:rFonts w:cstheme="minorHAnsi"/>
          <w:sz w:val="22"/>
          <w:szCs w:val="22"/>
          <w:lang w:val="cs-CZ"/>
        </w:rPr>
        <w:t>vypracoval</w:t>
      </w:r>
      <w:r w:rsidR="00B15B1D">
        <w:rPr>
          <w:rFonts w:cstheme="minorHAnsi"/>
          <w:sz w:val="22"/>
          <w:szCs w:val="22"/>
          <w:lang w:val="cs-CZ"/>
        </w:rPr>
        <w:t>a společnost</w:t>
      </w:r>
      <w:r w:rsidR="009C0975">
        <w:rPr>
          <w:rFonts w:cstheme="minorHAnsi"/>
          <w:sz w:val="22"/>
          <w:szCs w:val="22"/>
          <w:lang w:val="cs-CZ"/>
        </w:rPr>
        <w:t xml:space="preserve"> </w:t>
      </w:r>
      <w:r w:rsidR="0061149A">
        <w:rPr>
          <w:sz w:val="22"/>
        </w:rPr>
        <w:t>CERGO ENERGY s.r.o.,</w:t>
      </w:r>
      <w:r w:rsidR="0061149A" w:rsidRPr="00F2303F">
        <w:rPr>
          <w:sz w:val="22"/>
        </w:rPr>
        <w:t xml:space="preserve"> </w:t>
      </w:r>
      <w:r w:rsidR="0061149A">
        <w:rPr>
          <w:sz w:val="22"/>
        </w:rPr>
        <w:t>Horní Lhota 127, 678 01 Blansko</w:t>
      </w:r>
      <w:r w:rsidR="0061149A" w:rsidRPr="00F2303F">
        <w:rPr>
          <w:sz w:val="22"/>
        </w:rPr>
        <w:t xml:space="preserve">, IČ: </w:t>
      </w:r>
      <w:r w:rsidR="0061149A">
        <w:rPr>
          <w:sz w:val="22"/>
        </w:rPr>
        <w:t>03242919</w:t>
      </w:r>
      <w:r w:rsidR="003630BC">
        <w:rPr>
          <w:sz w:val="22"/>
        </w:rPr>
        <w:t>.</w:t>
      </w:r>
      <w:r w:rsidR="00A11A6F" w:rsidRPr="009C0975">
        <w:rPr>
          <w:rFonts w:cstheme="minorHAnsi"/>
          <w:sz w:val="22"/>
          <w:szCs w:val="22"/>
          <w:lang w:val="cs-CZ"/>
        </w:rPr>
        <w:t xml:space="preserve"> </w:t>
      </w:r>
      <w:r w:rsidR="0002767D" w:rsidRPr="009C0975">
        <w:rPr>
          <w:rFonts w:cstheme="minorHAnsi"/>
          <w:sz w:val="22"/>
          <w:szCs w:val="22"/>
          <w:lang w:val="cs-CZ"/>
        </w:rPr>
        <w:t xml:space="preserve">(dále jen „projektová dokumentace“) a v rozpočtu (výkaz výměr), které jsou přílohou této smlouvy. Technické specifikace jsou obsaženy v projektové dokumentaci. </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díla je zhotovení</w:t>
      </w:r>
      <w:r w:rsidR="00793173" w:rsidRPr="0062032F">
        <w:rPr>
          <w:rFonts w:cstheme="minorHAnsi"/>
          <w:sz w:val="22"/>
          <w:szCs w:val="22"/>
          <w:lang w:val="cs-CZ"/>
        </w:rPr>
        <w:t xml:space="preserve"> </w:t>
      </w:r>
      <w:r w:rsidRPr="0062032F">
        <w:rPr>
          <w:rFonts w:cstheme="minorHAnsi"/>
          <w:sz w:val="22"/>
          <w:szCs w:val="22"/>
          <w:lang w:val="cs-CZ"/>
        </w:rPr>
        <w:t>dokumentace skutečného provedení dokončeného díla včetně geodetického zaměření digitální formou.</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lastRenderedPageBreak/>
        <w:t>Části projektové dokumentace pro provedení stavby, u kterých nedošlo k žádným změnám, budou označeny nápisem „beze změn“.</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w:t>
      </w:r>
      <w:proofErr w:type="spellStart"/>
      <w:r w:rsidR="00F14AEA" w:rsidRPr="0062032F">
        <w:rPr>
          <w:rFonts w:cstheme="minorHAnsi"/>
          <w:sz w:val="22"/>
          <w:szCs w:val="22"/>
          <w:lang w:val="cs-CZ"/>
        </w:rPr>
        <w:t>méněpráce</w:t>
      </w:r>
      <w:proofErr w:type="spellEnd"/>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w:t>
      </w:r>
      <w:r w:rsidRPr="0062032F">
        <w:rPr>
          <w:rFonts w:cstheme="minorHAnsi"/>
          <w:sz w:val="22"/>
          <w:szCs w:val="22"/>
          <w:lang w:val="cs-CZ"/>
        </w:rPr>
        <w:lastRenderedPageBreak/>
        <w:t xml:space="preserve">jak tyto práce ocenil ve své nabídce nebo dle cen </w:t>
      </w:r>
      <w:r w:rsidR="006A7B77" w:rsidRPr="0062032F">
        <w:rPr>
          <w:rFonts w:cstheme="minorHAnsi"/>
          <w:sz w:val="22"/>
          <w:szCs w:val="22"/>
          <w:lang w:val="cs-CZ"/>
        </w:rPr>
        <w:t>RTS</w:t>
      </w:r>
      <w:r w:rsidRPr="0062032F">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rsidR="009C0975" w:rsidRPr="0068725A" w:rsidRDefault="009C0975" w:rsidP="009C0975">
      <w:pPr>
        <w:pStyle w:val="Nadpis2"/>
        <w:spacing w:line="240" w:lineRule="auto"/>
        <w:ind w:left="0"/>
        <w:rPr>
          <w:sz w:val="22"/>
          <w:szCs w:val="22"/>
          <w:lang w:val="cs-CZ"/>
        </w:rPr>
      </w:pPr>
      <w:bookmarkStart w:id="2" w:name="_Ref389125091"/>
      <w:r w:rsidRPr="0068725A">
        <w:rPr>
          <w:sz w:val="22"/>
          <w:szCs w:val="22"/>
          <w:lang w:val="cs-CZ"/>
        </w:rPr>
        <w:t>Zhotovitel se zavazuje celé dílo řádn</w:t>
      </w:r>
      <w:r w:rsidRPr="00F2480B">
        <w:rPr>
          <w:sz w:val="22"/>
          <w:szCs w:val="22"/>
          <w:lang w:val="cs-CZ"/>
        </w:rPr>
        <w:t xml:space="preserve">ě </w:t>
      </w:r>
      <w:r w:rsidRPr="00F2480B">
        <w:rPr>
          <w:b/>
          <w:sz w:val="22"/>
          <w:szCs w:val="22"/>
          <w:lang w:val="cs-CZ"/>
        </w:rPr>
        <w:t xml:space="preserve">provést, ukončit a předat </w:t>
      </w:r>
      <w:r w:rsidRPr="00F2480B">
        <w:rPr>
          <w:rFonts w:asciiTheme="majorHAnsi" w:hAnsiTheme="majorHAnsi"/>
          <w:b/>
          <w:sz w:val="22"/>
          <w:szCs w:val="22"/>
          <w:lang w:val="cs-CZ"/>
        </w:rPr>
        <w:t xml:space="preserve">do </w:t>
      </w:r>
      <w:r w:rsidR="00BB3E7E" w:rsidRPr="00F2480B">
        <w:rPr>
          <w:rFonts w:asciiTheme="majorHAnsi" w:hAnsiTheme="majorHAnsi"/>
          <w:b/>
          <w:sz w:val="22"/>
          <w:szCs w:val="22"/>
          <w:lang w:val="cs-CZ"/>
        </w:rPr>
        <w:t>2</w:t>
      </w:r>
      <w:r w:rsidRPr="00F2480B">
        <w:rPr>
          <w:rFonts w:asciiTheme="majorHAnsi" w:hAnsiTheme="majorHAnsi"/>
          <w:b/>
          <w:sz w:val="22"/>
          <w:szCs w:val="22"/>
          <w:lang w:val="cs-CZ"/>
        </w:rPr>
        <w:t xml:space="preserve"> měsíců od převzetí staveniště.</w:t>
      </w:r>
      <w:r w:rsidRPr="00F2480B">
        <w:rPr>
          <w:b/>
          <w:sz w:val="22"/>
          <w:szCs w:val="22"/>
          <w:lang w:val="cs-CZ"/>
        </w:rPr>
        <w:t xml:space="preserve"> </w:t>
      </w:r>
      <w:r w:rsidRPr="00F2480B">
        <w:rPr>
          <w:sz w:val="22"/>
          <w:szCs w:val="22"/>
          <w:lang w:val="cs-CZ"/>
        </w:rPr>
        <w:t>Nesplnění této</w:t>
      </w:r>
      <w:r w:rsidRPr="0068725A">
        <w:rPr>
          <w:sz w:val="22"/>
          <w:szCs w:val="22"/>
          <w:lang w:val="cs-CZ"/>
        </w:rPr>
        <w:t xml:space="preserve"> doby (provedení díla dle § 2604 občanského zákoníku) je sankcionováno smluvní pokutou sjednanou Smlouvou.</w:t>
      </w:r>
      <w:bookmarkEnd w:id="2"/>
      <w:r w:rsidRPr="0068725A">
        <w:rPr>
          <w:sz w:val="22"/>
          <w:szCs w:val="22"/>
          <w:lang w:val="cs-CZ"/>
        </w:rPr>
        <w:t xml:space="preserve"> </w:t>
      </w:r>
    </w:p>
    <w:p w:rsidR="009C0975" w:rsidRPr="0068725A" w:rsidRDefault="009C0975" w:rsidP="009C0975">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 xml:space="preserve">nejpozději do </w:t>
      </w:r>
      <w:r w:rsidR="00263C58">
        <w:rPr>
          <w:sz w:val="22"/>
          <w:lang w:val="cs-CZ"/>
        </w:rPr>
        <w:t>10</w:t>
      </w:r>
      <w:r w:rsidRPr="0068725A">
        <w:rPr>
          <w:sz w:val="22"/>
          <w:lang w:val="cs-CZ"/>
        </w:rPr>
        <w:t xml:space="preserve">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w:t>
      </w:r>
      <w:r w:rsidRPr="0062032F">
        <w:rPr>
          <w:rFonts w:cstheme="minorHAnsi"/>
          <w:sz w:val="22"/>
          <w:szCs w:val="22"/>
          <w:lang w:val="cs-CZ"/>
        </w:rPr>
        <w:lastRenderedPageBreak/>
        <w:t xml:space="preserve">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rsidR="004100B8" w:rsidRPr="0062032F" w:rsidRDefault="004100B8" w:rsidP="00B57474">
      <w:pPr>
        <w:pStyle w:val="Odstavecseseznamem"/>
        <w:ind w:left="110"/>
        <w:rPr>
          <w:rFonts w:ascii="Cambria" w:hAnsi="Cambria" w:cstheme="minorHAnsi"/>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rsidR="00B15B1D" w:rsidRPr="00CD422B" w:rsidRDefault="0002767D" w:rsidP="00B15B1D">
      <w:pPr>
        <w:pStyle w:val="Nadpis2"/>
        <w:numPr>
          <w:ilvl w:val="1"/>
          <w:numId w:val="28"/>
        </w:numPr>
        <w:spacing w:line="240" w:lineRule="auto"/>
        <w:ind w:left="0"/>
        <w:rPr>
          <w:sz w:val="22"/>
          <w:szCs w:val="22"/>
        </w:rPr>
      </w:pPr>
      <w:r w:rsidRPr="0062032F">
        <w:rPr>
          <w:rFonts w:cstheme="minorHAnsi"/>
          <w:sz w:val="22"/>
          <w:szCs w:val="22"/>
          <w:lang w:val="cs-CZ"/>
        </w:rPr>
        <w:t xml:space="preserve">Místem plnění je </w:t>
      </w:r>
      <w:proofErr w:type="spellStart"/>
      <w:r w:rsidR="00A9740D" w:rsidRPr="00827454">
        <w:rPr>
          <w:sz w:val="22"/>
          <w:szCs w:val="22"/>
        </w:rPr>
        <w:t>Střední</w:t>
      </w:r>
      <w:proofErr w:type="spellEnd"/>
      <w:r w:rsidR="00A9740D" w:rsidRPr="00827454">
        <w:rPr>
          <w:sz w:val="22"/>
          <w:szCs w:val="22"/>
        </w:rPr>
        <w:t xml:space="preserve"> škola technická a gastronomická Blansko</w:t>
      </w:r>
      <w:r w:rsidR="00A9740D">
        <w:rPr>
          <w:sz w:val="22"/>
          <w:szCs w:val="22"/>
        </w:rPr>
        <w:t xml:space="preserve">, </w:t>
      </w:r>
      <w:r w:rsidR="00A9740D" w:rsidRPr="00827454">
        <w:rPr>
          <w:sz w:val="22"/>
          <w:szCs w:val="22"/>
        </w:rPr>
        <w:t>Bezručova 1601/33, 678 01 Blansko</w:t>
      </w:r>
      <w:r w:rsidR="00B15B1D">
        <w:rPr>
          <w:sz w:val="22"/>
          <w:szCs w:val="22"/>
        </w:rPr>
        <w:t xml:space="preserve">. </w:t>
      </w:r>
    </w:p>
    <w:p w:rsidR="00F45CFF" w:rsidRPr="00381D47" w:rsidRDefault="00F45CFF" w:rsidP="00B15B1D">
      <w:pPr>
        <w:pStyle w:val="Nadpis2"/>
        <w:numPr>
          <w:ilvl w:val="0"/>
          <w:numId w:val="0"/>
        </w:numPr>
        <w:spacing w:line="240" w:lineRule="auto"/>
        <w:rPr>
          <w:rFonts w:cstheme="minorHAnsi"/>
          <w:sz w:val="22"/>
          <w:szCs w:val="22"/>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Pr="0062032F">
        <w:rPr>
          <w:rFonts w:cstheme="minorHAnsi"/>
          <w:b/>
          <w:sz w:val="22"/>
          <w:szCs w:val="22"/>
          <w:lang w:val="cs-CZ"/>
        </w:rPr>
        <w:t>„</w:t>
      </w:r>
      <w:proofErr w:type="spellStart"/>
      <w:r w:rsidR="00A9740D" w:rsidRPr="00003ECF">
        <w:rPr>
          <w:b/>
          <w:sz w:val="22"/>
        </w:rPr>
        <w:t>Rekonstrukce</w:t>
      </w:r>
      <w:proofErr w:type="spellEnd"/>
      <w:r w:rsidR="00A9740D" w:rsidRPr="00003ECF">
        <w:rPr>
          <w:b/>
          <w:sz w:val="22"/>
        </w:rPr>
        <w:t xml:space="preserve"> </w:t>
      </w:r>
      <w:proofErr w:type="spellStart"/>
      <w:r w:rsidR="00A9740D" w:rsidRPr="00003ECF">
        <w:rPr>
          <w:b/>
          <w:sz w:val="22"/>
        </w:rPr>
        <w:t>kotelny</w:t>
      </w:r>
      <w:proofErr w:type="spellEnd"/>
      <w:r w:rsidR="00A9740D">
        <w:rPr>
          <w:b/>
          <w:sz w:val="22"/>
        </w:rPr>
        <w:t xml:space="preserve"> </w:t>
      </w:r>
      <w:r w:rsidR="00A9740D" w:rsidRPr="00003ECF">
        <w:rPr>
          <w:b/>
          <w:sz w:val="22"/>
          <w:szCs w:val="22"/>
        </w:rPr>
        <w:t>SŠ TEGA Blansko</w:t>
      </w:r>
      <w:r w:rsidR="00A9740D" w:rsidRPr="0062032F">
        <w:rPr>
          <w:rFonts w:cstheme="minorHAnsi"/>
          <w:sz w:val="22"/>
          <w:szCs w:val="22"/>
          <w:lang w:val="cs-CZ"/>
        </w:rPr>
        <w:t xml:space="preserve"> </w:t>
      </w:r>
      <w:r w:rsidRPr="0062032F">
        <w:rPr>
          <w:rFonts w:cstheme="minorHAnsi"/>
          <w:sz w:val="22"/>
          <w:szCs w:val="22"/>
          <w:lang w:val="cs-CZ"/>
        </w:rPr>
        <w:t>”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335D72" w:rsidRPr="0062032F">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62032F">
        <w:rPr>
          <w:rFonts w:ascii="Cambria" w:hAnsi="Cambria" w:cstheme="minorHAnsi"/>
          <w:b/>
          <w:bCs/>
          <w:sz w:val="22"/>
          <w:szCs w:val="22"/>
          <w:highlight w:val="yellow"/>
          <w:lang w:val="cs-CZ"/>
        </w:rPr>
        <w:instrText xml:space="preserve"> FORMTEXT </w:instrText>
      </w:r>
      <w:r w:rsidR="00335D72" w:rsidRPr="0062032F">
        <w:rPr>
          <w:rFonts w:ascii="Cambria" w:hAnsi="Cambria" w:cstheme="minorHAnsi"/>
          <w:b/>
          <w:bCs/>
          <w:sz w:val="22"/>
          <w:szCs w:val="22"/>
          <w:highlight w:val="yellow"/>
          <w:lang w:val="cs-CZ"/>
        </w:rPr>
      </w:r>
      <w:r w:rsidR="00335D72"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335D72" w:rsidRPr="0062032F">
        <w:rPr>
          <w:rFonts w:ascii="Cambria" w:hAnsi="Cambria" w:cstheme="minorHAnsi"/>
          <w:b/>
          <w:bCs/>
          <w:sz w:val="22"/>
          <w:szCs w:val="22"/>
          <w:highlight w:val="yellow"/>
          <w:lang w:val="cs-CZ"/>
        </w:rPr>
        <w:fldChar w:fldCharType="end"/>
      </w:r>
      <w:bookmarkEnd w:id="3"/>
      <w:r w:rsidRPr="0062032F">
        <w:rPr>
          <w:rFonts w:ascii="Cambria" w:hAnsi="Cambria" w:cstheme="minorHAnsi"/>
          <w:b/>
          <w:bCs/>
          <w:sz w:val="22"/>
          <w:szCs w:val="22"/>
          <w:lang w:val="cs-CZ"/>
        </w:rPr>
        <w:t>,- Kč</w:t>
      </w:r>
    </w:p>
    <w:p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335D72"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335D72" w:rsidRPr="0062032F">
        <w:rPr>
          <w:rFonts w:ascii="Cambria" w:hAnsi="Cambria" w:cstheme="minorHAnsi"/>
          <w:b/>
          <w:bCs/>
          <w:sz w:val="22"/>
          <w:szCs w:val="22"/>
          <w:highlight w:val="yellow"/>
          <w:lang w:val="cs-CZ"/>
        </w:rPr>
      </w:r>
      <w:r w:rsidR="00335D72"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335D72"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335D72"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335D72" w:rsidRPr="0062032F">
        <w:rPr>
          <w:rFonts w:ascii="Cambria" w:hAnsi="Cambria" w:cstheme="minorHAnsi"/>
          <w:b/>
          <w:bCs/>
          <w:sz w:val="22"/>
          <w:szCs w:val="22"/>
          <w:highlight w:val="yellow"/>
          <w:lang w:val="cs-CZ"/>
        </w:rPr>
      </w:r>
      <w:r w:rsidR="00335D72"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335D72"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rsidR="004E09D4" w:rsidRPr="0062032F" w:rsidRDefault="0002767D" w:rsidP="00B15B1D">
      <w:pPr>
        <w:pStyle w:val="Nadpis2"/>
        <w:numPr>
          <w:ilvl w:val="1"/>
          <w:numId w:val="5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rsidR="00BB4E7F" w:rsidRPr="0062032F" w:rsidRDefault="0002767D" w:rsidP="00B15B1D">
      <w:pPr>
        <w:pStyle w:val="Nadpis2"/>
        <w:numPr>
          <w:ilvl w:val="1"/>
          <w:numId w:val="5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w:t>
      </w:r>
      <w:r w:rsidRPr="0062032F">
        <w:rPr>
          <w:rFonts w:cstheme="minorHAnsi"/>
          <w:sz w:val="22"/>
          <w:szCs w:val="22"/>
          <w:lang w:val="cs-CZ"/>
        </w:rPr>
        <w:lastRenderedPageBreak/>
        <w:t xml:space="preserve">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rsidR="0015266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až do celkové výše </w:t>
      </w:r>
      <w:r w:rsidRPr="0062032F">
        <w:rPr>
          <w:rFonts w:cstheme="minorHAnsi"/>
          <w:b/>
          <w:bCs/>
          <w:sz w:val="22"/>
          <w:szCs w:val="22"/>
          <w:lang w:val="cs-CZ"/>
        </w:rPr>
        <w:t>90</w:t>
      </w:r>
      <w:r w:rsidR="00793173" w:rsidRPr="0062032F">
        <w:rPr>
          <w:rFonts w:cstheme="minorHAnsi"/>
          <w:b/>
          <w:bCs/>
          <w:sz w:val="22"/>
          <w:szCs w:val="22"/>
          <w:lang w:val="cs-CZ"/>
        </w:rPr>
        <w:t xml:space="preserve"> </w:t>
      </w:r>
      <w:r w:rsidRPr="0062032F">
        <w:rPr>
          <w:rFonts w:cstheme="minorHAnsi"/>
          <w:b/>
          <w:bCs/>
          <w:sz w:val="22"/>
          <w:szCs w:val="22"/>
          <w:lang w:val="cs-CZ"/>
        </w:rPr>
        <w:t>%</w:t>
      </w:r>
      <w:r w:rsidRPr="0062032F">
        <w:rPr>
          <w:rFonts w:cstheme="minorHAnsi"/>
          <w:sz w:val="22"/>
          <w:szCs w:val="22"/>
          <w:lang w:val="cs-CZ"/>
        </w:rPr>
        <w:t xml:space="preserve"> sjednané ceny díla v čl. VII odst. 1 Smlouvy. Zbývající část, tj. </w:t>
      </w:r>
      <w:r w:rsidRPr="0062032F">
        <w:rPr>
          <w:rFonts w:cstheme="minorHAnsi"/>
          <w:b/>
          <w:bCs/>
          <w:sz w:val="22"/>
          <w:szCs w:val="22"/>
          <w:lang w:val="cs-CZ"/>
        </w:rPr>
        <w:t>10</w:t>
      </w:r>
      <w:r w:rsidR="00793173" w:rsidRPr="0062032F">
        <w:rPr>
          <w:rFonts w:cstheme="minorHAnsi"/>
          <w:b/>
          <w:bCs/>
          <w:sz w:val="22"/>
          <w:szCs w:val="22"/>
          <w:lang w:val="cs-CZ"/>
        </w:rPr>
        <w:t xml:space="preserve"> </w:t>
      </w:r>
      <w:r w:rsidRPr="0062032F">
        <w:rPr>
          <w:rFonts w:cstheme="minorHAnsi"/>
          <w:b/>
          <w:bCs/>
          <w:sz w:val="22"/>
          <w:szCs w:val="22"/>
          <w:lang w:val="cs-CZ"/>
        </w:rPr>
        <w:t>%</w:t>
      </w:r>
      <w:r w:rsidRPr="0062032F">
        <w:rPr>
          <w:rFonts w:cstheme="minorHAnsi"/>
          <w:sz w:val="22"/>
          <w:szCs w:val="22"/>
          <w:lang w:val="cs-CZ"/>
        </w:rPr>
        <w:t xml:space="preserve"> ze sjednané ceny, uhradí Objednatel Zhotoviteli po předání a převzetí díla, případně </w:t>
      </w:r>
      <w:r w:rsidR="00E534FB" w:rsidRPr="0062032F">
        <w:rPr>
          <w:rFonts w:cstheme="minorHAnsi"/>
          <w:sz w:val="22"/>
          <w:szCs w:val="22"/>
          <w:lang w:val="cs-CZ"/>
        </w:rPr>
        <w:t>po</w:t>
      </w:r>
      <w:r w:rsidRPr="0062032F">
        <w:rPr>
          <w:rFonts w:cstheme="minorHAnsi"/>
          <w:sz w:val="22"/>
          <w:szCs w:val="22"/>
          <w:lang w:val="cs-CZ"/>
        </w:rPr>
        <w:t xml:space="preserve"> odstranění vad a nedodělků uvedených v prot</w:t>
      </w:r>
      <w:r w:rsidR="00E534FB" w:rsidRPr="0062032F">
        <w:rPr>
          <w:rFonts w:cstheme="minorHAnsi"/>
          <w:sz w:val="22"/>
          <w:szCs w:val="22"/>
          <w:lang w:val="cs-CZ"/>
        </w:rPr>
        <w:t xml:space="preserve">okolu o předání a převzetí díla </w:t>
      </w:r>
      <w:r w:rsidR="00C139DA" w:rsidRPr="0062032F">
        <w:rPr>
          <w:rFonts w:cstheme="minorHAnsi"/>
          <w:bCs/>
          <w:sz w:val="22"/>
          <w:szCs w:val="22"/>
          <w:lang w:val="cs-CZ"/>
        </w:rPr>
        <w:t xml:space="preserve">na základě konečné faktury dle odst. </w:t>
      </w:r>
      <w:r w:rsidR="00BA574E" w:rsidRPr="0062032F">
        <w:rPr>
          <w:rFonts w:cstheme="minorHAnsi"/>
          <w:bCs/>
          <w:sz w:val="22"/>
          <w:szCs w:val="22"/>
          <w:lang w:val="cs-CZ"/>
        </w:rPr>
        <w:t>9</w:t>
      </w:r>
      <w:r w:rsidR="00655A43" w:rsidRPr="0062032F">
        <w:rPr>
          <w:rFonts w:cstheme="minorHAnsi"/>
          <w:bCs/>
          <w:sz w:val="22"/>
          <w:szCs w:val="22"/>
          <w:lang w:val="cs-CZ"/>
        </w:rPr>
        <w:t>.</w:t>
      </w:r>
      <w:r w:rsidR="00C139DA" w:rsidRPr="0062032F">
        <w:rPr>
          <w:rFonts w:cstheme="minorHAnsi"/>
          <w:bCs/>
          <w:sz w:val="22"/>
          <w:szCs w:val="22"/>
          <w:lang w:val="cs-CZ"/>
        </w:rPr>
        <w:t xml:space="preserve"> tohoto článku.</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Do patnácti dní po řádném protokolárním předání a převzetí (odevzdání) díla </w:t>
      </w:r>
      <w:r w:rsidR="006702F7" w:rsidRPr="0062032F">
        <w:rPr>
          <w:rFonts w:cstheme="minorHAnsi"/>
          <w:sz w:val="22"/>
          <w:szCs w:val="22"/>
          <w:lang w:val="cs-CZ"/>
        </w:rPr>
        <w:t xml:space="preserve">(případně po termínu prodlouženém ve smyslu odst. 8 tohoto článku) </w:t>
      </w:r>
      <w:r w:rsidRPr="0062032F">
        <w:rPr>
          <w:rFonts w:cstheme="minorHAnsi"/>
          <w:sz w:val="22"/>
          <w:szCs w:val="22"/>
          <w:lang w:val="cs-CZ"/>
        </w:rPr>
        <w:t>bude Zhotovitelem vystaven daňový doklad – konečná faktura (vyúčtování Ceny za provedení díla).</w:t>
      </w:r>
    </w:p>
    <w:p w:rsidR="00A81D52" w:rsidRPr="0062032F" w:rsidRDefault="0002767D" w:rsidP="00A81D52">
      <w:pPr>
        <w:pStyle w:val="Nadpis2"/>
        <w:numPr>
          <w:ilvl w:val="0"/>
          <w:numId w:val="0"/>
        </w:numPr>
        <w:rPr>
          <w:rFonts w:cstheme="minorHAnsi"/>
          <w:sz w:val="22"/>
          <w:szCs w:val="22"/>
          <w:lang w:val="cs-CZ"/>
        </w:rPr>
      </w:pPr>
      <w:r w:rsidRPr="0062032F">
        <w:rPr>
          <w:rFonts w:cstheme="minorHAnsi"/>
          <w:sz w:val="22"/>
          <w:szCs w:val="22"/>
          <w:lang w:val="cs-CZ"/>
        </w:rPr>
        <w:t>Konečná faktura musí mimo výše uvedených náležitostí obsahovat:</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výslovný název „konečná faktura",</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celkovou sjednanou cenu bez DPH,</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soupis všech uhrazených faktur bez DPH,</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částku zbývající k úhradě bez DPH</w:t>
      </w:r>
    </w:p>
    <w:p w:rsidR="00A81D52" w:rsidRPr="0062032F" w:rsidRDefault="0002767D" w:rsidP="00A81D52">
      <w:pPr>
        <w:pStyle w:val="Styl1"/>
        <w:spacing w:line="240" w:lineRule="auto"/>
        <w:ind w:left="0" w:firstLine="0"/>
        <w:rPr>
          <w:rFonts w:ascii="Cambria" w:hAnsi="Cambria" w:cstheme="minorHAnsi"/>
          <w:sz w:val="22"/>
          <w:szCs w:val="22"/>
          <w:lang w:val="cs-CZ"/>
        </w:rPr>
      </w:pPr>
      <w:r w:rsidRPr="0062032F">
        <w:rPr>
          <w:rFonts w:ascii="Cambria" w:hAnsi="Cambria" w:cstheme="minorHAnsi"/>
          <w:sz w:val="22"/>
          <w:szCs w:val="22"/>
          <w:lang w:val="cs-CZ"/>
        </w:rPr>
        <w:t>Bez kterékoliv z těchto výše uvedených náležitostí je konečná faktura neplatná.</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b/>
          <w:sz w:val="22"/>
          <w:szCs w:val="22"/>
          <w:lang w:val="cs-CZ"/>
        </w:rPr>
        <w:t>Splatnost daňových dokladů je smluvními stranami dohodnuta na 30 (slovy: třicet) kalendářních dní ode dne doručení faktury Zhotovitelem Objednateli.</w:t>
      </w:r>
      <w:r w:rsidRPr="0062032F">
        <w:rPr>
          <w:rFonts w:cstheme="minorHAnsi"/>
          <w:sz w:val="22"/>
          <w:szCs w:val="22"/>
          <w:lang w:val="cs-CZ"/>
        </w:rPr>
        <w:t xml:space="preserve"> Zhotovitel je povinen vystavit a doručit fakturu Objednateli do </w:t>
      </w:r>
      <w:r w:rsidR="00A54F28" w:rsidRPr="0062032F">
        <w:rPr>
          <w:rFonts w:cstheme="minorHAnsi"/>
          <w:sz w:val="22"/>
          <w:szCs w:val="22"/>
          <w:lang w:val="cs-CZ"/>
        </w:rPr>
        <w:t>2</w:t>
      </w:r>
      <w:r w:rsidR="0066496C" w:rsidRPr="0062032F">
        <w:rPr>
          <w:rFonts w:cstheme="minorHAnsi"/>
          <w:sz w:val="22"/>
          <w:szCs w:val="22"/>
          <w:lang w:val="cs-CZ"/>
        </w:rPr>
        <w:t xml:space="preserve">0 </w:t>
      </w:r>
      <w:r w:rsidRPr="0062032F">
        <w:rPr>
          <w:rFonts w:cstheme="minorHAnsi"/>
          <w:sz w:val="22"/>
          <w:szCs w:val="22"/>
          <w:lang w:val="cs-CZ"/>
        </w:rPr>
        <w:t>pracovních dnů</w:t>
      </w:r>
      <w:r w:rsidR="00793173" w:rsidRPr="0062032F">
        <w:rPr>
          <w:rFonts w:cstheme="minorHAnsi"/>
          <w:sz w:val="22"/>
          <w:szCs w:val="22"/>
          <w:lang w:val="cs-CZ"/>
        </w:rPr>
        <w:t xml:space="preserve"> </w:t>
      </w:r>
      <w:r w:rsidRPr="0062032F">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62032F">
        <w:rPr>
          <w:rFonts w:cstheme="minorHAnsi"/>
          <w:sz w:val="22"/>
          <w:szCs w:val="22"/>
          <w:lang w:val="cs-CZ"/>
        </w:rPr>
        <w:t>event</w:t>
      </w:r>
      <w:proofErr w:type="spellEnd"/>
      <w:r w:rsidRPr="0062032F">
        <w:rPr>
          <w:rFonts w:cstheme="minorHAnsi"/>
          <w:sz w:val="22"/>
          <w:szCs w:val="22"/>
          <w:lang w:val="cs-CZ"/>
        </w:rPr>
        <w:t>. vystavit nový daňový doklad. Lhůta splatnosti počíná v takovém případě běžet ode dne doručení opraveného či nově vystaveného dokladu Objednateli.</w:t>
      </w:r>
    </w:p>
    <w:p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lastRenderedPageBreak/>
        <w:t xml:space="preserve">Cenu za provedení díla lze měnit pouze za následujících podmínek:   </w:t>
      </w:r>
    </w:p>
    <w:p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rsidR="003E00B5" w:rsidRPr="0062032F" w:rsidRDefault="0002767D" w:rsidP="003E00B5">
      <w:pPr>
        <w:pStyle w:val="Nadpis2"/>
        <w:numPr>
          <w:ilvl w:val="0"/>
          <w:numId w:val="0"/>
        </w:numPr>
        <w:spacing w:line="240" w:lineRule="auto"/>
        <w:ind w:left="1416"/>
        <w:rPr>
          <w:rFonts w:cstheme="minorHAnsi"/>
          <w:sz w:val="22"/>
          <w:szCs w:val="22"/>
          <w:lang w:val="cs-CZ"/>
        </w:rPr>
      </w:pPr>
      <w:r w:rsidRPr="0062032F">
        <w:rPr>
          <w:rFonts w:cstheme="minorHAnsi"/>
          <w:sz w:val="22"/>
          <w:szCs w:val="22"/>
          <w:lang w:val="cs-CZ"/>
        </w:rPr>
        <w:t xml:space="preserve">d) při realizaci se zjistí skutečnosti odlišné od zadávací dokumentace (neodpovídající geologické údaje, apod.). </w:t>
      </w:r>
    </w:p>
    <w:p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proofErr w:type="spellStart"/>
      <w:r w:rsidR="00A9740D" w:rsidRPr="00003ECF">
        <w:rPr>
          <w:b/>
          <w:sz w:val="22"/>
        </w:rPr>
        <w:t>Rekonstrukce</w:t>
      </w:r>
      <w:proofErr w:type="spellEnd"/>
      <w:r w:rsidR="00A9740D" w:rsidRPr="00003ECF">
        <w:rPr>
          <w:b/>
          <w:sz w:val="22"/>
        </w:rPr>
        <w:t xml:space="preserve"> </w:t>
      </w:r>
      <w:proofErr w:type="spellStart"/>
      <w:r w:rsidR="00A9740D" w:rsidRPr="00003ECF">
        <w:rPr>
          <w:b/>
          <w:sz w:val="22"/>
        </w:rPr>
        <w:t>kotelny</w:t>
      </w:r>
      <w:proofErr w:type="spellEnd"/>
      <w:r w:rsidR="00A9740D">
        <w:rPr>
          <w:b/>
          <w:sz w:val="22"/>
        </w:rPr>
        <w:t xml:space="preserve"> </w:t>
      </w:r>
      <w:r w:rsidR="00A9740D" w:rsidRPr="00003ECF">
        <w:rPr>
          <w:b/>
          <w:sz w:val="22"/>
          <w:szCs w:val="22"/>
        </w:rPr>
        <w:t>SŠ TEGA Blansko</w:t>
      </w:r>
      <w:r w:rsidR="00A9740D" w:rsidRPr="0062032F">
        <w:rPr>
          <w:rFonts w:cstheme="minorHAnsi"/>
          <w:sz w:val="22"/>
          <w:szCs w:val="22"/>
          <w:lang w:val="cs-CZ"/>
        </w:rPr>
        <w:t xml:space="preserve"> </w:t>
      </w:r>
      <w:r w:rsidRPr="0062032F">
        <w:rPr>
          <w:rFonts w:cstheme="minorHAnsi"/>
          <w:sz w:val="22"/>
          <w:szCs w:val="22"/>
          <w:lang w:val="cs-CZ"/>
        </w:rPr>
        <w:t>”.</w:t>
      </w:r>
    </w:p>
    <w:p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81D47" w:rsidRPr="00BB3E7E" w:rsidRDefault="0002767D" w:rsidP="00381D47">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lastRenderedPageBreak/>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jestliže bude zahájeno </w:t>
      </w:r>
      <w:proofErr w:type="spellStart"/>
      <w:r w:rsidRPr="0062032F">
        <w:rPr>
          <w:rFonts w:cstheme="minorHAnsi"/>
          <w:sz w:val="22"/>
          <w:szCs w:val="22"/>
          <w:lang w:val="cs-CZ"/>
        </w:rPr>
        <w:t>insolvenční</w:t>
      </w:r>
      <w:proofErr w:type="spellEnd"/>
      <w:r w:rsidRPr="0062032F">
        <w:rPr>
          <w:rFonts w:cstheme="minorHAnsi"/>
          <w:sz w:val="22"/>
          <w:szCs w:val="22"/>
          <w:lang w:val="cs-CZ"/>
        </w:rPr>
        <w:t xml:space="preserve"> řízení dle zák. č. 182/2006 Sb., o úpadku a způsobech jeho řešení, v platném znění, jehož předmětem bude úpadek nebo hrozící úpadek Zhotovitele;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rsidR="00F25B70" w:rsidRPr="0062032F" w:rsidRDefault="00F25B70" w:rsidP="00C23526">
      <w:pPr>
        <w:pStyle w:val="Nadpis2"/>
        <w:numPr>
          <w:ilvl w:val="0"/>
          <w:numId w:val="0"/>
        </w:numPr>
        <w:spacing w:after="120" w:line="240" w:lineRule="auto"/>
        <w:rPr>
          <w:rFonts w:cstheme="minorHAnsi"/>
          <w:sz w:val="22"/>
          <w:szCs w:val="22"/>
          <w:lang w:val="cs-CZ"/>
        </w:rPr>
      </w:pPr>
    </w:p>
    <w:p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 xml:space="preserve">Osoba vykonávající kontrolně-technický dozor je oprávněna dát pracovníkům Zhotovitele příkaz k přerušení prací na </w:t>
      </w:r>
      <w:r w:rsidRPr="0062032F">
        <w:rPr>
          <w:rFonts w:cstheme="minorHAnsi"/>
          <w:sz w:val="22"/>
          <w:szCs w:val="22"/>
          <w:lang w:val="cs-CZ"/>
        </w:rPr>
        <w:lastRenderedPageBreak/>
        <w:t>provedení díla, je-li ohrožena bezpečnost prováděné stavby, život nebo zdraví osob pracujících na stavbě při provádění díla či třetích osob,</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rsidR="008E6C53" w:rsidRPr="0062032F"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157 stavebního zákona v rozsahu stanoveném vyhláškou č. 499/2006 Sb., o dokumentaci staveb </w:t>
      </w:r>
      <w:proofErr w:type="gramStart"/>
      <w:r w:rsidRPr="0062032F">
        <w:rPr>
          <w:rFonts w:cstheme="minorHAnsi"/>
          <w:sz w:val="22"/>
          <w:szCs w:val="22"/>
          <w:lang w:val="cs-CZ"/>
        </w:rPr>
        <w:t>v.z.</w:t>
      </w:r>
      <w:proofErr w:type="spellStart"/>
      <w:r w:rsidRPr="0062032F">
        <w:rPr>
          <w:rFonts w:cstheme="minorHAnsi"/>
          <w:sz w:val="22"/>
          <w:szCs w:val="22"/>
          <w:lang w:val="cs-CZ"/>
        </w:rPr>
        <w:t>p.</w:t>
      </w:r>
      <w:proofErr w:type="gramEnd"/>
      <w:r w:rsidRPr="0062032F">
        <w:rPr>
          <w:rFonts w:cstheme="minorHAnsi"/>
          <w:sz w:val="22"/>
          <w:szCs w:val="22"/>
          <w:lang w:val="cs-CZ"/>
        </w:rPr>
        <w:t>p</w:t>
      </w:r>
      <w:proofErr w:type="spellEnd"/>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62032F">
        <w:rPr>
          <w:rFonts w:cstheme="minorHAnsi"/>
          <w:sz w:val="22"/>
          <w:szCs w:val="22"/>
          <w:lang w:val="cs-CZ"/>
        </w:rPr>
        <w:t>připojení</w:t>
      </w:r>
      <w:proofErr w:type="gramEnd"/>
      <w:r w:rsidRPr="0062032F">
        <w:rPr>
          <w:rFonts w:cstheme="minorHAnsi"/>
          <w:sz w:val="22"/>
          <w:szCs w:val="22"/>
          <w:lang w:val="cs-CZ"/>
        </w:rPr>
        <w:t xml:space="preserve"> pro PC, samostatné WC).</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62032F">
        <w:rPr>
          <w:rFonts w:cstheme="minorHAnsi"/>
          <w:sz w:val="22"/>
          <w:szCs w:val="22"/>
          <w:lang w:val="cs-CZ"/>
        </w:rPr>
        <w:t>deponii</w:t>
      </w:r>
      <w:proofErr w:type="spellEnd"/>
      <w:r w:rsidRPr="0062032F">
        <w:rPr>
          <w:rFonts w:cstheme="minorHAnsi"/>
          <w:sz w:val="22"/>
          <w:szCs w:val="22"/>
          <w:lang w:val="cs-CZ"/>
        </w:rPr>
        <w:t xml:space="preserve"> materiálu, a to i vytěženého, přičemž náklady s plněním tohoto závazku jsou zahrnuty v ceně díla.</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bude mít v průběhu realizace a dokončování předmětu díla na staveništi výhradní odpovědnost </w:t>
      </w:r>
      <w:proofErr w:type="gramStart"/>
      <w:r w:rsidRPr="0062032F">
        <w:rPr>
          <w:rFonts w:cstheme="minorHAnsi"/>
          <w:sz w:val="22"/>
          <w:szCs w:val="22"/>
          <w:lang w:val="cs-CZ"/>
        </w:rPr>
        <w:t>za</w:t>
      </w:r>
      <w:proofErr w:type="gramEnd"/>
      <w:r w:rsidRPr="0062032F">
        <w:rPr>
          <w:rFonts w:cstheme="minorHAnsi"/>
          <w:sz w:val="22"/>
          <w:szCs w:val="22"/>
          <w:lang w:val="cs-CZ"/>
        </w:rPr>
        <w:t>:</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263C58">
        <w:rPr>
          <w:rFonts w:cstheme="minorHAnsi"/>
          <w:sz w:val="22"/>
          <w:szCs w:val="22"/>
          <w:lang w:val="cs-CZ"/>
        </w:rPr>
        <w:t>283/2021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neobtěžovalo třetí osoby a okolní prostory zejména hlukem, pachem, emisemi, prachem, vibracemi, exhalacemi a zastíněním nad míru přiměřenou poměrům; 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rsidR="002C6CDB" w:rsidRPr="003A6F6E" w:rsidRDefault="002C6CDB" w:rsidP="002C6CDB">
      <w:pPr>
        <w:pStyle w:val="Nadpis2"/>
        <w:spacing w:line="240" w:lineRule="auto"/>
        <w:ind w:left="0"/>
        <w:rPr>
          <w:sz w:val="22"/>
          <w:szCs w:val="22"/>
          <w:lang w:val="cs-CZ"/>
        </w:rPr>
      </w:pPr>
      <w:r w:rsidRPr="003A6F6E">
        <w:rPr>
          <w:sz w:val="22"/>
          <w:szCs w:val="22"/>
          <w:lang w:val="cs-CZ"/>
        </w:rPr>
        <w:t>Zhotovitel musí při realizace díla zajistit dodržování zákona o ochraně přírody a krajiny v platném znění. Předmětné dílo se nachází v soustavě Natura2000.</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rsidR="00534C00" w:rsidRPr="0062032F" w:rsidRDefault="00534C00" w:rsidP="00534C00">
      <w:pPr>
        <w:rPr>
          <w:rFonts w:ascii="Cambria" w:hAnsi="Cambria"/>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lastRenderedPageBreak/>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rsidR="00461470" w:rsidRPr="0062032F" w:rsidRDefault="00461470" w:rsidP="00461470">
      <w:pPr>
        <w:spacing w:line="240" w:lineRule="auto"/>
        <w:jc w:val="both"/>
        <w:rPr>
          <w:rFonts w:ascii="Cambria" w:hAnsi="Cambria" w:cstheme="minorHAnsi"/>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rsidR="00F25B70" w:rsidRPr="0062032F"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Zhotovitel poskytuje Objednateli záruku za jakost v délce </w:t>
      </w:r>
    </w:p>
    <w:p w:rsidR="00F74E97" w:rsidRPr="0062032F" w:rsidRDefault="0002767D" w:rsidP="00F74E97">
      <w:pPr>
        <w:pStyle w:val="Nadpis2"/>
        <w:numPr>
          <w:ilvl w:val="0"/>
          <w:numId w:val="0"/>
        </w:numPr>
        <w:spacing w:line="240" w:lineRule="auto"/>
        <w:rPr>
          <w:rFonts w:cstheme="minorHAnsi"/>
          <w:sz w:val="22"/>
          <w:szCs w:val="22"/>
          <w:lang w:val="cs-CZ"/>
        </w:rPr>
      </w:pPr>
      <w:r w:rsidRPr="0062032F">
        <w:rPr>
          <w:rFonts w:cstheme="minorHAnsi"/>
          <w:b/>
          <w:bCs/>
          <w:sz w:val="22"/>
          <w:szCs w:val="22"/>
          <w:lang w:val="cs-CZ"/>
        </w:rPr>
        <w:t>60</w:t>
      </w:r>
      <w:r w:rsidRPr="0062032F">
        <w:rPr>
          <w:rFonts w:cstheme="minorHAnsi"/>
          <w:sz w:val="22"/>
          <w:szCs w:val="22"/>
          <w:lang w:val="cs-CZ"/>
        </w:rPr>
        <w:t xml:space="preserve"> (slovy: </w:t>
      </w:r>
      <w:r w:rsidRPr="0062032F">
        <w:rPr>
          <w:rFonts w:cstheme="minorHAnsi"/>
          <w:b/>
          <w:bCs/>
          <w:sz w:val="22"/>
          <w:szCs w:val="22"/>
          <w:lang w:val="cs-CZ"/>
        </w:rPr>
        <w:t>šedesát</w:t>
      </w:r>
      <w:r w:rsidRPr="0062032F">
        <w:rPr>
          <w:rFonts w:cstheme="minorHAnsi"/>
          <w:sz w:val="22"/>
          <w:szCs w:val="22"/>
          <w:lang w:val="cs-CZ"/>
        </w:rPr>
        <w:t xml:space="preserve">) měsíců </w:t>
      </w:r>
      <w:r w:rsidRPr="0062032F">
        <w:rPr>
          <w:rFonts w:cstheme="minorHAnsi"/>
          <w:b/>
          <w:sz w:val="22"/>
          <w:szCs w:val="22"/>
          <w:lang w:val="cs-CZ"/>
        </w:rPr>
        <w:t>na stavební část díla</w:t>
      </w:r>
    </w:p>
    <w:p w:rsidR="00F74E97" w:rsidRPr="0062032F" w:rsidRDefault="008B3FED" w:rsidP="00F74E97">
      <w:pPr>
        <w:spacing w:line="240" w:lineRule="auto"/>
        <w:jc w:val="both"/>
        <w:outlineLvl w:val="1"/>
        <w:rPr>
          <w:rFonts w:ascii="Cambria" w:hAnsi="Cambria" w:cstheme="minorHAnsi"/>
          <w:b/>
          <w:bCs/>
          <w:lang w:val="cs-CZ"/>
        </w:rPr>
      </w:pPr>
      <w:r w:rsidRPr="0062032F">
        <w:rPr>
          <w:rFonts w:ascii="Cambria" w:hAnsi="Cambria" w:cstheme="minorHAnsi"/>
          <w:b/>
          <w:bCs/>
          <w:lang w:val="cs-CZ"/>
        </w:rPr>
        <w:t>24</w:t>
      </w:r>
      <w:r w:rsidR="00F74E97" w:rsidRPr="0062032F">
        <w:rPr>
          <w:rFonts w:ascii="Cambria" w:hAnsi="Cambria" w:cstheme="minorHAnsi"/>
          <w:lang w:val="cs-CZ"/>
        </w:rPr>
        <w:t xml:space="preserve"> (slovy: </w:t>
      </w:r>
      <w:proofErr w:type="spellStart"/>
      <w:r w:rsidRPr="0062032F">
        <w:rPr>
          <w:rFonts w:ascii="Cambria" w:hAnsi="Cambria" w:cstheme="minorHAnsi"/>
          <w:b/>
          <w:bCs/>
          <w:lang w:val="cs-CZ"/>
        </w:rPr>
        <w:t>dvacetčtyři</w:t>
      </w:r>
      <w:proofErr w:type="spellEnd"/>
      <w:r w:rsidR="00F74E97" w:rsidRPr="0062032F">
        <w:rPr>
          <w:rFonts w:ascii="Cambria" w:hAnsi="Cambria" w:cstheme="minorHAnsi"/>
          <w:lang w:val="cs-CZ"/>
        </w:rPr>
        <w:t xml:space="preserve">) měsíců </w:t>
      </w:r>
      <w:r w:rsidR="00F74E97" w:rsidRPr="0062032F">
        <w:rPr>
          <w:rFonts w:ascii="Cambria" w:hAnsi="Cambria" w:cstheme="minorHAnsi"/>
          <w:b/>
          <w:lang w:val="cs-CZ"/>
        </w:rPr>
        <w:t>na dodávky a služby</w:t>
      </w:r>
    </w:p>
    <w:p w:rsidR="00F25B70" w:rsidRPr="0062032F" w:rsidRDefault="0002767D" w:rsidP="004C33C5">
      <w:pPr>
        <w:pStyle w:val="Nadpis2"/>
        <w:numPr>
          <w:ilvl w:val="0"/>
          <w:numId w:val="0"/>
        </w:numPr>
        <w:spacing w:line="240" w:lineRule="auto"/>
        <w:rPr>
          <w:rFonts w:cstheme="minorHAnsi"/>
          <w:sz w:val="22"/>
          <w:szCs w:val="22"/>
          <w:lang w:val="cs-CZ"/>
        </w:rPr>
      </w:pPr>
      <w:r w:rsidRPr="0062032F">
        <w:rPr>
          <w:rFonts w:cstheme="minorHAnsi"/>
          <w:b/>
          <w:sz w:val="22"/>
          <w:szCs w:val="22"/>
          <w:lang w:val="cs-CZ"/>
        </w:rPr>
        <w:t>ode dne řádného provedení díla Zhotovitelem</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b/>
          <w:sz w:val="22"/>
          <w:szCs w:val="22"/>
          <w:lang w:val="cs-CZ"/>
        </w:rPr>
        <w:t>Záruční doba tedy počíná běžet dnem následujícím po dni protokolárního</w:t>
      </w:r>
      <w:r w:rsidR="00793173" w:rsidRPr="0062032F">
        <w:rPr>
          <w:rFonts w:cstheme="minorHAnsi"/>
          <w:b/>
          <w:sz w:val="22"/>
          <w:szCs w:val="22"/>
          <w:lang w:val="cs-CZ"/>
        </w:rPr>
        <w:t xml:space="preserve"> </w:t>
      </w:r>
      <w:r w:rsidRPr="0062032F">
        <w:rPr>
          <w:rFonts w:cstheme="minorHAnsi"/>
          <w:b/>
          <w:sz w:val="22"/>
          <w:szCs w:val="22"/>
          <w:lang w:val="cs-CZ"/>
        </w:rPr>
        <w:t>převzetí díla Objednatelem.</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Objednatel je oprávněn reklamovat v záruční době dle článku XIV. odst. 1 Smlouvy vady díla u Zhotovitele</w:t>
      </w:r>
      <w:r w:rsidR="00793173" w:rsidRPr="0062032F">
        <w:rPr>
          <w:rFonts w:cstheme="minorHAnsi"/>
          <w:sz w:val="22"/>
          <w:szCs w:val="22"/>
          <w:lang w:val="cs-CZ"/>
        </w:rPr>
        <w:t xml:space="preserve"> </w:t>
      </w:r>
      <w:r w:rsidRPr="0062032F">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z w:val="22"/>
          <w:szCs w:val="22"/>
          <w:lang w:val="cs-CZ"/>
        </w:rPr>
        <w:t xml:space="preserve">Zhotovitel se zavazuje bez zbytečného odkladu, nejpozději však </w:t>
      </w:r>
      <w:r w:rsidRPr="0062032F">
        <w:rPr>
          <w:rFonts w:cstheme="minorHAnsi"/>
          <w:b/>
          <w:sz w:val="22"/>
          <w:szCs w:val="22"/>
          <w:lang w:val="cs-CZ"/>
        </w:rPr>
        <w:t>do 48 hodin</w:t>
      </w:r>
      <w:r w:rsidRPr="0062032F">
        <w:rPr>
          <w:rFonts w:cstheme="minorHAnsi"/>
          <w:sz w:val="22"/>
          <w:szCs w:val="22"/>
          <w:lang w:val="cs-CZ"/>
        </w:rPr>
        <w:t xml:space="preserve"> od okamžiku písemného oznámení vady díla či jeho části,</w:t>
      </w:r>
      <w:r w:rsidR="009C5371" w:rsidRPr="0062032F">
        <w:rPr>
          <w:rFonts w:cstheme="minorHAnsi"/>
          <w:sz w:val="22"/>
          <w:szCs w:val="22"/>
          <w:lang w:val="cs-CZ"/>
        </w:rPr>
        <w:t xml:space="preserve"> nedohodnou-li se smluvní strany v konkrétním případě jinak</w:t>
      </w:r>
      <w:r w:rsidR="00CC0A73" w:rsidRPr="0062032F">
        <w:rPr>
          <w:rFonts w:cstheme="minorHAnsi"/>
          <w:sz w:val="22"/>
          <w:szCs w:val="22"/>
          <w:lang w:val="cs-CZ"/>
        </w:rPr>
        <w:t>,</w:t>
      </w:r>
      <w:r w:rsidRPr="0062032F">
        <w:rPr>
          <w:rFonts w:cstheme="minorHAnsi"/>
          <w:sz w:val="22"/>
          <w:szCs w:val="22"/>
          <w:lang w:val="cs-CZ"/>
        </w:rPr>
        <w:t xml:space="preserve"> </w:t>
      </w:r>
      <w:r w:rsidRPr="0062032F">
        <w:rPr>
          <w:rFonts w:cstheme="minorHAnsi"/>
          <w:b/>
          <w:sz w:val="22"/>
          <w:szCs w:val="22"/>
          <w:lang w:val="cs-CZ"/>
        </w:rPr>
        <w:t xml:space="preserve">zahájit odstraňování vady </w:t>
      </w:r>
      <w:r w:rsidRPr="0062032F">
        <w:rPr>
          <w:rFonts w:cstheme="minorHAnsi"/>
          <w:sz w:val="22"/>
          <w:szCs w:val="22"/>
          <w:lang w:val="cs-CZ"/>
        </w:rPr>
        <w:t>díla či jeho části, a to i tehdy, neuznává-li Zhotovitel odpovědnost za vady či příčiny, které ji vyvolaly, a vady odstranit v technicky co nejkratší lhůtě</w:t>
      </w:r>
      <w:r w:rsidRPr="0062032F">
        <w:rPr>
          <w:rFonts w:cstheme="minorHAnsi"/>
          <w:b/>
          <w:bCs/>
          <w:i/>
          <w:iCs/>
          <w:sz w:val="22"/>
          <w:szCs w:val="22"/>
          <w:lang w:val="cs-CZ"/>
        </w:rPr>
        <w:t xml:space="preserve">, </w:t>
      </w:r>
      <w:r w:rsidRPr="0062032F">
        <w:rPr>
          <w:rFonts w:cstheme="minorHAnsi"/>
          <w:sz w:val="22"/>
          <w:szCs w:val="22"/>
          <w:lang w:val="cs-CZ"/>
        </w:rPr>
        <w:t>tj</w:t>
      </w:r>
      <w:r w:rsidRPr="0062032F">
        <w:rPr>
          <w:rFonts w:cstheme="minorHAnsi"/>
          <w:b/>
          <w:bCs/>
          <w:i/>
          <w:iCs/>
          <w:sz w:val="22"/>
          <w:szCs w:val="22"/>
          <w:lang w:val="cs-CZ"/>
        </w:rPr>
        <w:t xml:space="preserve">. </w:t>
      </w:r>
      <w:r w:rsidRPr="0062032F">
        <w:rPr>
          <w:rFonts w:cstheme="minorHAnsi"/>
          <w:bCs/>
          <w:iCs/>
          <w:sz w:val="22"/>
          <w:szCs w:val="22"/>
          <w:lang w:val="cs-CZ"/>
        </w:rPr>
        <w:t>v</w:t>
      </w:r>
      <w:r w:rsidR="00793173" w:rsidRPr="0062032F">
        <w:rPr>
          <w:rFonts w:cstheme="minorHAnsi"/>
          <w:bCs/>
          <w:iCs/>
          <w:sz w:val="22"/>
          <w:szCs w:val="22"/>
          <w:lang w:val="cs-CZ"/>
        </w:rPr>
        <w:t xml:space="preserve"> </w:t>
      </w:r>
      <w:r w:rsidRPr="0062032F">
        <w:rPr>
          <w:rFonts w:cstheme="minorHAnsi"/>
          <w:snapToGrid w:val="0"/>
          <w:sz w:val="22"/>
          <w:szCs w:val="22"/>
          <w:lang w:val="cs-CZ"/>
        </w:rPr>
        <w:t>přiměřené lhůtě (vzhledem k okolnostem).</w:t>
      </w:r>
    </w:p>
    <w:p w:rsidR="00F25B70" w:rsidRPr="0062032F" w:rsidRDefault="0002767D" w:rsidP="00C23526">
      <w:pPr>
        <w:pStyle w:val="Nadpis2"/>
        <w:spacing w:line="240" w:lineRule="auto"/>
        <w:ind w:left="0"/>
        <w:rPr>
          <w:rFonts w:cstheme="minorHAnsi"/>
          <w:b/>
          <w:i/>
          <w:color w:val="FF0000"/>
          <w:sz w:val="22"/>
          <w:szCs w:val="22"/>
          <w:u w:val="single"/>
          <w:lang w:val="cs-CZ"/>
        </w:rPr>
      </w:pPr>
      <w:r w:rsidRPr="0062032F">
        <w:rPr>
          <w:rFonts w:cstheme="minorHAnsi"/>
          <w:snapToGrid w:val="0"/>
          <w:sz w:val="22"/>
          <w:szCs w:val="22"/>
          <w:lang w:val="cs-CZ"/>
        </w:rPr>
        <w:t xml:space="preserve">Pokud se smluvní strany v konkrétním případě výslovně písemně nedohodnou jinak, platí, že zhotovitel je povinen </w:t>
      </w:r>
      <w:r w:rsidRPr="0062032F">
        <w:rPr>
          <w:rFonts w:cstheme="minorHAnsi"/>
          <w:b/>
          <w:bCs/>
          <w:snapToGrid w:val="0"/>
          <w:sz w:val="22"/>
          <w:szCs w:val="22"/>
          <w:lang w:val="cs-CZ"/>
        </w:rPr>
        <w:t>vadu odstranit do 10 dnů po započetí jejího odstraňování</w:t>
      </w:r>
      <w:r w:rsidRPr="0062032F">
        <w:rPr>
          <w:rFonts w:cstheme="minorHAnsi"/>
          <w:snapToGrid w:val="0"/>
          <w:sz w:val="22"/>
          <w:szCs w:val="22"/>
          <w:lang w:val="cs-CZ"/>
        </w:rPr>
        <w:t>.</w:t>
      </w:r>
    </w:p>
    <w:p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62032F">
        <w:rPr>
          <w:rFonts w:cstheme="minorHAnsi"/>
          <w:sz w:val="22"/>
          <w:szCs w:val="22"/>
          <w:lang w:val="cs-CZ"/>
        </w:rPr>
        <w:t>event</w:t>
      </w:r>
      <w:proofErr w:type="spellEnd"/>
      <w:r w:rsidRPr="0062032F">
        <w:rPr>
          <w:rFonts w:cstheme="minorHAnsi"/>
          <w:sz w:val="22"/>
          <w:szCs w:val="22"/>
          <w:lang w:val="cs-CZ"/>
        </w:rPr>
        <w:t xml:space="preserve">. vady, s nimiž bude dílo převzato. </w:t>
      </w:r>
    </w:p>
    <w:p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w:t>
      </w:r>
      <w:r w:rsidRPr="0062032F">
        <w:rPr>
          <w:rFonts w:cstheme="minorHAnsi"/>
          <w:sz w:val="22"/>
          <w:szCs w:val="22"/>
          <w:lang w:val="cs-CZ"/>
        </w:rPr>
        <w:lastRenderedPageBreak/>
        <w:t>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Pokud Objednatel pro vady dílo nepřevezme, opakuje se přejímací řízení po jejich odstranění analogicky dle tohoto článku Smlouvy. </w:t>
      </w:r>
    </w:p>
    <w:p w:rsidR="00A11A6F" w:rsidRPr="00381D47"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14162E"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prodlení se splněním lhůty sjednané pro provedení (předání a převzetí) </w:t>
      </w:r>
      <w:r w:rsidR="00381D47">
        <w:rPr>
          <w:rFonts w:cstheme="minorHAnsi"/>
          <w:sz w:val="22"/>
          <w:szCs w:val="22"/>
          <w:lang w:val="cs-CZ"/>
        </w:rPr>
        <w:t>řádně dokončeného díla v termínech</w:t>
      </w:r>
      <w:r w:rsidRPr="0062032F">
        <w:rPr>
          <w:rFonts w:cstheme="minorHAnsi"/>
          <w:sz w:val="22"/>
          <w:szCs w:val="22"/>
          <w:lang w:val="cs-CZ"/>
        </w:rPr>
        <w:t xml:space="preserve"> dle článku V. Smlouvy je Zhotovitel povinen zaplatit Objedn</w:t>
      </w:r>
      <w:r w:rsidR="009551B6" w:rsidRPr="0062032F">
        <w:rPr>
          <w:rFonts w:cstheme="minorHAnsi"/>
          <w:sz w:val="22"/>
          <w:szCs w:val="22"/>
          <w:lang w:val="cs-CZ"/>
        </w:rPr>
        <w:t>ateli smluvní pokutu ve výši 0,</w:t>
      </w:r>
      <w:r w:rsidR="002504A6" w:rsidRPr="0062032F">
        <w:rPr>
          <w:rFonts w:cstheme="minorHAnsi"/>
          <w:sz w:val="22"/>
          <w:szCs w:val="22"/>
          <w:lang w:val="cs-CZ"/>
        </w:rPr>
        <w:t>2</w:t>
      </w:r>
      <w:r w:rsidR="008E5225" w:rsidRPr="0062032F">
        <w:rPr>
          <w:rFonts w:cstheme="minorHAnsi"/>
          <w:sz w:val="22"/>
          <w:szCs w:val="22"/>
          <w:lang w:val="cs-CZ"/>
        </w:rPr>
        <w:t xml:space="preserve"> </w:t>
      </w:r>
      <w:r w:rsidRPr="0062032F">
        <w:rPr>
          <w:rFonts w:cstheme="minorHAnsi"/>
          <w:sz w:val="22"/>
          <w:szCs w:val="22"/>
          <w:lang w:val="cs-CZ"/>
        </w:rPr>
        <w:t xml:space="preserve">% z ceny díla, a to za každý i započatý den prodlení. </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Zhotovitele se splněním povinnosti odstranit vady, se kterými bylo dílo převzato</w:t>
      </w:r>
      <w:r w:rsidR="00F0263E" w:rsidRPr="0062032F">
        <w:rPr>
          <w:rFonts w:cstheme="minorHAnsi"/>
          <w:sz w:val="22"/>
          <w:szCs w:val="22"/>
          <w:lang w:val="cs-CZ"/>
        </w:rPr>
        <w:t xml:space="preserve"> </w:t>
      </w:r>
      <w:r w:rsidR="00214EDA" w:rsidRPr="0062032F">
        <w:rPr>
          <w:rFonts w:cstheme="minorHAnsi"/>
          <w:sz w:val="22"/>
          <w:szCs w:val="22"/>
          <w:lang w:val="cs-CZ"/>
        </w:rPr>
        <w:t>(uvedené v protokolu)</w:t>
      </w:r>
      <w:r w:rsidRPr="0062032F">
        <w:rPr>
          <w:rFonts w:cstheme="minorHAnsi"/>
          <w:sz w:val="22"/>
          <w:szCs w:val="22"/>
          <w:lang w:val="cs-CZ"/>
        </w:rPr>
        <w:t>, je Zhotovitel povinen uhradit Objednateli smluvní pokutu, kterou strany Smlouvy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a případ prodlení a vadu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lastRenderedPageBreak/>
        <w:t>Pro případ prodlení Zhotovitele se splněním povinnosti odstranit reklamovanou vadu v termínu dle Smlouvy je Zhotovitel povinen uhradit Objednateli smluvní pokutu, kterou strany Smlouvy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a případ prodlení – u každé vady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prodlení.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62032F">
        <w:rPr>
          <w:rFonts w:cstheme="minorHAnsi"/>
          <w:sz w:val="22"/>
          <w:szCs w:val="22"/>
          <w:lang w:val="cs-CZ"/>
        </w:rPr>
        <w:t>odlení ve výši 0,05</w:t>
      </w:r>
      <w:r w:rsidRPr="0062032F">
        <w:rPr>
          <w:rFonts w:cstheme="minorHAnsi"/>
          <w:sz w:val="22"/>
          <w:szCs w:val="22"/>
          <w:lang w:val="cs-CZ"/>
        </w:rPr>
        <w:t> % za každý den prodlení z částky, s jejímž zaplacením bude Objednatel v prodlení.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Pro případ, že Zhotovitel poruší předpisy BOZP, PO </w:t>
      </w:r>
      <w:r w:rsidR="00214EDA" w:rsidRPr="0062032F">
        <w:rPr>
          <w:rFonts w:cstheme="minorHAnsi"/>
          <w:sz w:val="22"/>
          <w:szCs w:val="22"/>
          <w:lang w:val="cs-CZ"/>
        </w:rPr>
        <w:t>nebo</w:t>
      </w:r>
      <w:r w:rsidRPr="0062032F">
        <w:rPr>
          <w:rFonts w:cstheme="minorHAnsi"/>
          <w:sz w:val="22"/>
          <w:szCs w:val="22"/>
          <w:lang w:val="cs-CZ"/>
        </w:rPr>
        <w:t xml:space="preserve"> OŽP</w:t>
      </w:r>
      <w:r w:rsidR="00457BEB" w:rsidRPr="0062032F">
        <w:rPr>
          <w:rFonts w:cstheme="minorHAnsi"/>
          <w:sz w:val="22"/>
          <w:szCs w:val="22"/>
          <w:lang w:val="cs-CZ"/>
        </w:rPr>
        <w:t>,</w:t>
      </w:r>
      <w:r w:rsidRPr="0062032F">
        <w:rPr>
          <w:rFonts w:cstheme="minorHAnsi"/>
          <w:sz w:val="22"/>
          <w:szCs w:val="22"/>
          <w:lang w:val="cs-CZ"/>
        </w:rPr>
        <w:t xml:space="preserve"> je Zhotovitel povinen zaplatit smluvní pokutu, kterou smluvní strany sjednaly ve výši 1.000,- Kč za každý jednotlivý případ porušení.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Pokud bude Zhotovitel v prodlení se zahájením plnění, zaplatí Objednateli smluvní pokutu ve výši </w:t>
      </w:r>
      <w:r w:rsidRPr="0062032F">
        <w:rPr>
          <w:rFonts w:cstheme="minorHAnsi"/>
          <w:bCs/>
          <w:sz w:val="22"/>
          <w:szCs w:val="22"/>
          <w:lang w:val="cs-CZ"/>
        </w:rPr>
        <w:t>1.000</w:t>
      </w:r>
      <w:r w:rsidR="00F42CB0" w:rsidRPr="0062032F">
        <w:rPr>
          <w:rFonts w:cstheme="minorHAnsi"/>
          <w:bCs/>
          <w:sz w:val="22"/>
          <w:szCs w:val="22"/>
          <w:lang w:val="cs-CZ"/>
        </w:rPr>
        <w:t>,-</w:t>
      </w:r>
      <w:r w:rsidRPr="0062032F">
        <w:rPr>
          <w:rFonts w:cstheme="minorHAnsi"/>
          <w:bCs/>
          <w:sz w:val="22"/>
          <w:szCs w:val="22"/>
          <w:lang w:val="cs-CZ"/>
        </w:rPr>
        <w:t xml:space="preserve"> Kč za každý i započatý den prodlení.</w:t>
      </w:r>
    </w:p>
    <w:p w:rsidR="003F2BEF" w:rsidRPr="0062032F" w:rsidRDefault="0002767D" w:rsidP="003F2BEF">
      <w:pPr>
        <w:pStyle w:val="Nadpis2"/>
        <w:spacing w:line="240" w:lineRule="auto"/>
        <w:ind w:left="0"/>
        <w:rPr>
          <w:rFonts w:cstheme="minorHAnsi"/>
          <w:bCs/>
          <w:sz w:val="22"/>
          <w:szCs w:val="22"/>
          <w:lang w:val="cs-CZ"/>
        </w:rPr>
      </w:pPr>
      <w:r w:rsidRPr="0062032F">
        <w:rPr>
          <w:rFonts w:cstheme="minorHAnsi"/>
          <w:sz w:val="22"/>
          <w:szCs w:val="22"/>
          <w:lang w:val="cs-CZ"/>
        </w:rPr>
        <w:t xml:space="preserve">Pokud bude Zhotovitel v prodlení se </w:t>
      </w:r>
      <w:r w:rsidRPr="0062032F">
        <w:rPr>
          <w:rFonts w:cstheme="minorHAnsi"/>
          <w:bCs/>
          <w:sz w:val="22"/>
          <w:szCs w:val="22"/>
          <w:lang w:val="cs-CZ"/>
        </w:rPr>
        <w:t>zahájením odstraňování nedodělků či vad díla</w:t>
      </w:r>
      <w:r w:rsidRPr="0062032F">
        <w:rPr>
          <w:rFonts w:cstheme="minorHAnsi"/>
          <w:sz w:val="22"/>
          <w:szCs w:val="22"/>
          <w:lang w:val="cs-CZ"/>
        </w:rPr>
        <w:t xml:space="preserve">, zaplatí Objednateli smluvní pokutu </w:t>
      </w:r>
      <w:r w:rsidR="003F2BEF" w:rsidRPr="0062032F">
        <w:rPr>
          <w:rFonts w:cstheme="minorHAnsi"/>
          <w:bCs/>
          <w:sz w:val="22"/>
          <w:szCs w:val="22"/>
          <w:lang w:val="cs-CZ"/>
        </w:rPr>
        <w:t>1</w:t>
      </w:r>
      <w:r w:rsidRPr="0062032F">
        <w:rPr>
          <w:rFonts w:cstheme="minorHAnsi"/>
          <w:bCs/>
          <w:sz w:val="22"/>
          <w:szCs w:val="22"/>
          <w:lang w:val="cs-CZ"/>
        </w:rPr>
        <w:t>.000</w:t>
      </w:r>
      <w:r w:rsidR="00F42CB0" w:rsidRPr="0062032F">
        <w:rPr>
          <w:rFonts w:cstheme="minorHAnsi"/>
          <w:bCs/>
          <w:sz w:val="22"/>
          <w:szCs w:val="22"/>
          <w:lang w:val="cs-CZ"/>
        </w:rPr>
        <w:t>,-</w:t>
      </w:r>
      <w:r w:rsidRPr="0062032F">
        <w:rPr>
          <w:rFonts w:cstheme="minorHAnsi"/>
          <w:bCs/>
          <w:sz w:val="22"/>
          <w:szCs w:val="22"/>
          <w:lang w:val="cs-CZ"/>
        </w:rPr>
        <w:t xml:space="preserve"> Kč</w:t>
      </w:r>
      <w:r w:rsidRPr="0062032F">
        <w:rPr>
          <w:rFonts w:cstheme="minorHAnsi"/>
          <w:sz w:val="22"/>
          <w:szCs w:val="22"/>
          <w:lang w:val="cs-CZ"/>
        </w:rPr>
        <w:t xml:space="preserve"> za každý nedodělek či vadu a každý i započatý den prodlení. Toto ustanovení </w:t>
      </w:r>
      <w:r w:rsidRPr="0062032F">
        <w:rPr>
          <w:rFonts w:cstheme="minorHAnsi"/>
          <w:bCs/>
          <w:sz w:val="22"/>
          <w:szCs w:val="22"/>
          <w:lang w:val="cs-CZ"/>
        </w:rPr>
        <w:t>platí rovněž při odstraňování vad v rámci záruky</w:t>
      </w:r>
      <w:r w:rsidRPr="0062032F">
        <w:rPr>
          <w:rFonts w:cstheme="minorHAnsi"/>
          <w:sz w:val="22"/>
          <w:szCs w:val="22"/>
          <w:lang w:val="cs-CZ"/>
        </w:rPr>
        <w:t>.</w:t>
      </w:r>
    </w:p>
    <w:p w:rsidR="005D6B46" w:rsidRPr="0062032F" w:rsidRDefault="005D6B46" w:rsidP="0014162E">
      <w:pPr>
        <w:pStyle w:val="Nadpis2"/>
        <w:spacing w:line="240" w:lineRule="auto"/>
        <w:ind w:left="0"/>
        <w:rPr>
          <w:rFonts w:cstheme="minorHAnsi"/>
          <w:sz w:val="22"/>
          <w:szCs w:val="22"/>
          <w:lang w:val="cs-CZ"/>
        </w:rPr>
      </w:pPr>
      <w:r w:rsidRPr="0062032F">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62032F" w:rsidRDefault="00F0263E"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Pokud Zhotovitel nepředloží pojistnou smlouvu ve lhůtě dle článku XIX. Smlouvy, je povinen Objednateli zaplatit smluvní pokutu ve výši 50.000,- Kč. </w:t>
      </w:r>
    </w:p>
    <w:p w:rsidR="00F0263E" w:rsidRPr="0068725A" w:rsidRDefault="00F0263E" w:rsidP="0014162E">
      <w:pPr>
        <w:pStyle w:val="Nadpis2"/>
        <w:spacing w:line="240" w:lineRule="auto"/>
        <w:ind w:left="0"/>
        <w:rPr>
          <w:rFonts w:cstheme="minorHAnsi"/>
          <w:sz w:val="22"/>
          <w:szCs w:val="22"/>
          <w:lang w:val="cs-CZ"/>
        </w:rPr>
      </w:pPr>
      <w:r w:rsidRPr="0068725A">
        <w:rPr>
          <w:rFonts w:cstheme="minorHAnsi"/>
          <w:sz w:val="22"/>
          <w:szCs w:val="22"/>
          <w:lang w:val="cs-CZ"/>
        </w:rPr>
        <w:t>Pokud Zhotovitel nepředá Objednateli zajištění závazku za řádné provádění díla ve lhůtě dle článku XX. Smlouvy, je Objednatel oprávněn vyúčtovat Zhotoviteli smluvní pokutu ve výši 50.000,- Kč.</w:t>
      </w:r>
      <w:r w:rsidR="00A11A6F" w:rsidRPr="0068725A">
        <w:rPr>
          <w:rFonts w:cstheme="minorHAnsi"/>
          <w:sz w:val="22"/>
          <w:szCs w:val="22"/>
          <w:lang w:val="cs-CZ"/>
        </w:rPr>
        <w:t xml:space="preserve"> Pokud Zhotovitel nepředá Objednateli předmětné zajištění závazku ani do 30 kalendářních dnů ode dne nabytí účinnosti Smlouvy, je Objednatel oprávněn vyúčtovat Zhotoviteli smluvní pokutu ve výši 5 % ceny díla bez DPH.</w:t>
      </w:r>
    </w:p>
    <w:p w:rsidR="00F0263E" w:rsidRPr="0068725A" w:rsidRDefault="00F0263E" w:rsidP="0014162E">
      <w:pPr>
        <w:pStyle w:val="Nadpis2"/>
        <w:spacing w:line="240" w:lineRule="auto"/>
        <w:ind w:left="0"/>
        <w:rPr>
          <w:rFonts w:cstheme="minorHAnsi"/>
          <w:sz w:val="22"/>
          <w:szCs w:val="22"/>
          <w:lang w:val="cs-CZ"/>
        </w:rPr>
      </w:pPr>
      <w:r w:rsidRPr="0068725A">
        <w:rPr>
          <w:rFonts w:cstheme="minorHAnsi"/>
          <w:sz w:val="22"/>
          <w:szCs w:val="22"/>
          <w:lang w:val="cs-CZ"/>
        </w:rPr>
        <w:t xml:space="preserve">Pokud Zhotovitel nepředá Objednateli </w:t>
      </w:r>
      <w:r w:rsidR="006A61C2" w:rsidRPr="0068725A">
        <w:rPr>
          <w:rFonts w:cstheme="minorHAnsi"/>
          <w:sz w:val="22"/>
          <w:szCs w:val="22"/>
          <w:lang w:val="cs-CZ"/>
        </w:rPr>
        <w:t>zajištění závazku za řádné plnění záručních podmínek dle článku XXI. Smlouvy</w:t>
      </w:r>
      <w:r w:rsidRPr="0068725A">
        <w:rPr>
          <w:rFonts w:cstheme="minorHAnsi"/>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68725A">
        <w:rPr>
          <w:rFonts w:cstheme="minorHAnsi"/>
          <w:sz w:val="22"/>
          <w:szCs w:val="22"/>
          <w:lang w:val="cs-CZ"/>
        </w:rPr>
        <w:t>předmětné zajištění závazku</w:t>
      </w:r>
      <w:r w:rsidRPr="0068725A">
        <w:rPr>
          <w:rFonts w:cstheme="minorHAnsi"/>
          <w:sz w:val="22"/>
          <w:szCs w:val="22"/>
          <w:lang w:val="cs-CZ"/>
        </w:rPr>
        <w:t xml:space="preserve"> ani do 30 kalendářních dnů ode dne konání předávacího a přejímacího řízení díla, je Objednatel oprávněn vyúčtovat Zhotoviteli smluvní pokutu ve výši 5 % ceny díla bez DPH.</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w:t>
      </w:r>
      <w:r w:rsidRPr="0062032F">
        <w:rPr>
          <w:rFonts w:cstheme="minorHAnsi"/>
          <w:sz w:val="22"/>
          <w:szCs w:val="22"/>
          <w:lang w:val="cs-CZ"/>
        </w:rPr>
        <w:lastRenderedPageBreak/>
        <w:t xml:space="preserve">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jeho povinnost uvedenou v článku XVIII. Odst. 4 Smlouvy a/nebo</w:t>
      </w:r>
    </w:p>
    <w:p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lastRenderedPageBreak/>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odveze veškerý svůj nezabudovaný materiál, pokud se strany písemně nedohodnou jinak a vyklidí staveniště.</w:t>
      </w:r>
    </w:p>
    <w:p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62032F">
        <w:rPr>
          <w:rFonts w:cstheme="minorHAnsi"/>
          <w:sz w:val="22"/>
          <w:szCs w:val="22"/>
          <w:lang w:val="cs-CZ"/>
        </w:rPr>
        <w:t>na</w:t>
      </w:r>
      <w:proofErr w:type="gramEnd"/>
      <w:r w:rsidRPr="0062032F">
        <w:rPr>
          <w:rFonts w:cstheme="minorHAnsi"/>
          <w:sz w:val="22"/>
          <w:szCs w:val="22"/>
          <w:lang w:val="cs-CZ"/>
        </w:rPr>
        <w:t>:</w:t>
      </w:r>
    </w:p>
    <w:p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díle a všech jeho zhotovovaných, obnovovaných, upravovaných a dalších </w:t>
      </w:r>
      <w:proofErr w:type="gramStart"/>
      <w:r w:rsidRPr="0062032F">
        <w:rPr>
          <w:rFonts w:cstheme="minorHAnsi"/>
          <w:sz w:val="22"/>
          <w:szCs w:val="22"/>
          <w:lang w:val="cs-CZ"/>
        </w:rPr>
        <w:t>částech</w:t>
      </w:r>
      <w:proofErr w:type="gramEnd"/>
      <w:r w:rsidRPr="0062032F">
        <w:rPr>
          <w:rFonts w:cstheme="minorHAnsi"/>
          <w:sz w:val="22"/>
          <w:szCs w:val="22"/>
          <w:lang w:val="cs-CZ"/>
        </w:rPr>
        <w:t>, a</w:t>
      </w:r>
    </w:p>
    <w:p w:rsidR="002133CB" w:rsidRPr="0062032F" w:rsidRDefault="0002767D" w:rsidP="00424185">
      <w:pPr>
        <w:pStyle w:val="Nadpis3"/>
        <w:spacing w:line="240" w:lineRule="auto"/>
        <w:ind w:left="1418" w:hanging="851"/>
        <w:rPr>
          <w:rFonts w:cstheme="minorHAnsi"/>
          <w:sz w:val="22"/>
          <w:szCs w:val="22"/>
          <w:lang w:val="cs-CZ"/>
        </w:rPr>
      </w:pPr>
      <w:proofErr w:type="gramStart"/>
      <w:r w:rsidRPr="0062032F">
        <w:rPr>
          <w:rFonts w:cstheme="minorHAnsi"/>
          <w:sz w:val="22"/>
          <w:szCs w:val="22"/>
          <w:lang w:val="cs-CZ"/>
        </w:rPr>
        <w:t>plochách</w:t>
      </w:r>
      <w:proofErr w:type="gramEnd"/>
      <w:r w:rsidRPr="0062032F">
        <w:rPr>
          <w:rFonts w:cstheme="minorHAnsi"/>
          <w:sz w:val="22"/>
          <w:szCs w:val="22"/>
          <w:lang w:val="cs-CZ"/>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pomocné stavební konstrukce všeho druhu nutné či použité k provedení díla či jeho části (např. podpěrné konstrukce, lešení); a/nebo</w:t>
      </w:r>
    </w:p>
    <w:p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w:t>
      </w:r>
      <w:proofErr w:type="spellStart"/>
      <w:r w:rsidRPr="0062032F">
        <w:rPr>
          <w:rFonts w:cstheme="minorHAnsi"/>
          <w:sz w:val="22"/>
          <w:szCs w:val="22"/>
          <w:lang w:val="cs-CZ"/>
        </w:rPr>
        <w:t>násl</w:t>
      </w:r>
      <w:proofErr w:type="spellEnd"/>
      <w:r w:rsidRPr="0062032F">
        <w:rPr>
          <w:rFonts w:cstheme="minorHAnsi"/>
          <w:sz w:val="22"/>
          <w:szCs w:val="22"/>
          <w:lang w:val="cs-CZ"/>
        </w:rPr>
        <w:t xml:space="preserve">. občanského zákoníku, ani jinou podobnou výhradu ohledně přechodu či převodu vlastnictví. </w:t>
      </w:r>
      <w:r w:rsidRPr="0062032F">
        <w:rPr>
          <w:rFonts w:cstheme="minorHAnsi"/>
          <w:sz w:val="22"/>
          <w:szCs w:val="22"/>
          <w:lang w:val="cs-CZ"/>
        </w:rPr>
        <w:lastRenderedPageBreak/>
        <w:t>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011E36" w:rsidRPr="0062032F">
        <w:rPr>
          <w:rFonts w:cstheme="minorHAnsi"/>
          <w:sz w:val="22"/>
          <w:szCs w:val="22"/>
          <w:lang w:val="cs-CZ"/>
        </w:rPr>
        <w:t xml:space="preserve">jednu polovinu </w:t>
      </w:r>
      <w:r w:rsidRPr="0062032F">
        <w:rPr>
          <w:rFonts w:cstheme="minorHAnsi"/>
          <w:sz w:val="22"/>
          <w:szCs w:val="22"/>
          <w:lang w:val="cs-CZ"/>
        </w:rPr>
        <w:t>hodno</w:t>
      </w:r>
      <w:r w:rsidR="00011E36" w:rsidRPr="0062032F">
        <w:rPr>
          <w:rFonts w:cstheme="minorHAnsi"/>
          <w:sz w:val="22"/>
          <w:szCs w:val="22"/>
          <w:lang w:val="cs-CZ"/>
        </w:rPr>
        <w:t>ty</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rsidR="00DB3182" w:rsidRPr="00B93181" w:rsidRDefault="0002767D" w:rsidP="00B9318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w:t>
      </w:r>
      <w:proofErr w:type="spellStart"/>
      <w:r w:rsidR="00EF168B" w:rsidRPr="0062032F">
        <w:rPr>
          <w:rFonts w:cstheme="minorHAnsi"/>
          <w:sz w:val="22"/>
          <w:szCs w:val="22"/>
          <w:lang w:val="cs-CZ"/>
        </w:rPr>
        <w:t>koronavirové</w:t>
      </w:r>
      <w:proofErr w:type="spellEnd"/>
      <w:r w:rsidR="00EF168B" w:rsidRPr="0062032F">
        <w:rPr>
          <w:rFonts w:cstheme="minorHAnsi"/>
          <w:sz w:val="22"/>
          <w:szCs w:val="22"/>
          <w:lang w:val="cs-CZ"/>
        </w:rPr>
        <w:t xml:space="preserve"> epidemie a s tím souvisejících rozhodnutí orgánů České republiky.</w:t>
      </w:r>
    </w:p>
    <w:p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FA3973" w:rsidRPr="00FA3973" w:rsidRDefault="00FA3973" w:rsidP="00FA3973">
      <w:pPr>
        <w:rPr>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Osoba(y),podepisující smlouvu o dílo za Zhotovitele, prohlašuje, že je (jsou) </w:t>
      </w:r>
      <w:proofErr w:type="gramStart"/>
      <w:r w:rsidRPr="0062032F">
        <w:rPr>
          <w:rFonts w:cstheme="minorHAnsi"/>
          <w:sz w:val="22"/>
          <w:szCs w:val="22"/>
          <w:lang w:val="cs-CZ"/>
        </w:rPr>
        <w:t>oprávněna(y) tento</w:t>
      </w:r>
      <w:proofErr w:type="gramEnd"/>
      <w:r w:rsidRPr="0062032F">
        <w:rPr>
          <w:rFonts w:cstheme="minorHAnsi"/>
          <w:sz w:val="22"/>
          <w:szCs w:val="22"/>
          <w:lang w:val="cs-CZ"/>
        </w:rPr>
        <w:t xml:space="preserve"> smluvní vztah uzavřít a podepsat, a že na straně Zhotovitele  byly splněny všechny předpoklady a podmínky pro platné uzavření této smlouvy o dílo.</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rsidR="00731E51" w:rsidRPr="0062032F" w:rsidRDefault="00731E51" w:rsidP="00731E51">
      <w:pPr>
        <w:spacing w:after="120" w:line="240" w:lineRule="auto"/>
        <w:jc w:val="both"/>
        <w:rPr>
          <w:rFonts w:ascii="Cambria" w:hAnsi="Cambria" w:cstheme="minorHAnsi"/>
          <w:lang w:val="cs-CZ"/>
        </w:rPr>
      </w:pPr>
      <w:r w:rsidRPr="0062032F">
        <w:rPr>
          <w:rFonts w:ascii="Cambria" w:hAnsi="Cambria" w:cstheme="minorHAnsi"/>
          <w:lang w:val="cs-CZ"/>
        </w:rPr>
        <w:t>Příloha č. 1:</w:t>
      </w:r>
      <w:r w:rsidRPr="0062032F">
        <w:rPr>
          <w:rFonts w:ascii="Cambria" w:hAnsi="Cambria" w:cstheme="minorHAnsi"/>
          <w:lang w:val="cs-CZ"/>
        </w:rPr>
        <w:tab/>
        <w:t>Oceněný soupis stavebních prací, dodávek a služeb s výkazem výměr</w:t>
      </w:r>
    </w:p>
    <w:p w:rsidR="00731E51" w:rsidRDefault="00731E51" w:rsidP="00731E51">
      <w:pPr>
        <w:spacing w:after="120" w:line="240" w:lineRule="auto"/>
        <w:jc w:val="both"/>
        <w:rPr>
          <w:rFonts w:ascii="Cambria" w:hAnsi="Cambria" w:cstheme="minorHAnsi"/>
          <w:lang w:val="cs-CZ"/>
        </w:rPr>
      </w:pPr>
      <w:r w:rsidRPr="0062032F">
        <w:rPr>
          <w:rFonts w:ascii="Cambria" w:hAnsi="Cambria" w:cstheme="minorHAnsi"/>
          <w:lang w:val="cs-CZ"/>
        </w:rPr>
        <w:t>Příloha č. 2:</w:t>
      </w:r>
      <w:r w:rsidRPr="0062032F">
        <w:rPr>
          <w:rFonts w:ascii="Cambria" w:hAnsi="Cambria" w:cstheme="minorHAnsi"/>
          <w:lang w:val="cs-CZ"/>
        </w:rPr>
        <w:tab/>
        <w:t>Harmonogram výstavby</w:t>
      </w:r>
    </w:p>
    <w:p w:rsidR="00534C00" w:rsidRPr="0062032F" w:rsidRDefault="00534C00" w:rsidP="00731E51">
      <w:pPr>
        <w:spacing w:after="120" w:line="240" w:lineRule="auto"/>
        <w:ind w:left="1410" w:hanging="1410"/>
        <w:jc w:val="both"/>
        <w:rPr>
          <w:rFonts w:ascii="Cambria" w:hAnsi="Cambria" w:cstheme="minorHAnsi"/>
          <w:lang w:val="cs-CZ"/>
        </w:rPr>
      </w:pPr>
      <w:r w:rsidRPr="0062032F">
        <w:rPr>
          <w:rFonts w:ascii="Cambria" w:hAnsi="Cambria" w:cstheme="minorHAnsi"/>
          <w:lang w:val="cs-CZ"/>
        </w:rPr>
        <w:t>a dále</w:t>
      </w:r>
    </w:p>
    <w:p w:rsidR="00731E51" w:rsidRPr="003639DD" w:rsidRDefault="000823FC" w:rsidP="00731E51">
      <w:pPr>
        <w:spacing w:after="120" w:line="240" w:lineRule="auto"/>
        <w:ind w:left="1410" w:hanging="1410"/>
        <w:jc w:val="both"/>
        <w:rPr>
          <w:rFonts w:ascii="Cambria" w:hAnsi="Cambria" w:cstheme="minorHAnsi"/>
          <w:lang w:val="cs-CZ"/>
        </w:rPr>
      </w:pPr>
      <w:r>
        <w:rPr>
          <w:rFonts w:ascii="Cambria" w:hAnsi="Cambria" w:cstheme="minorHAnsi"/>
          <w:lang w:val="cs-CZ"/>
        </w:rPr>
        <w:t>Příloha č.</w:t>
      </w:r>
      <w:r w:rsidR="00C4583F">
        <w:rPr>
          <w:rFonts w:ascii="Cambria" w:hAnsi="Cambria" w:cstheme="minorHAnsi"/>
          <w:lang w:val="cs-CZ"/>
        </w:rPr>
        <w:t xml:space="preserve"> 3</w:t>
      </w:r>
      <w:r w:rsidR="00731E51" w:rsidRPr="0062032F">
        <w:rPr>
          <w:rFonts w:ascii="Cambria" w:hAnsi="Cambria" w:cstheme="minorHAnsi"/>
          <w:lang w:val="cs-CZ"/>
        </w:rPr>
        <w:t>:</w:t>
      </w:r>
      <w:r w:rsidR="00731E51" w:rsidRPr="0062032F">
        <w:rPr>
          <w:rFonts w:ascii="Cambria" w:hAnsi="Cambria" w:cstheme="minorHAnsi"/>
          <w:lang w:val="cs-CZ"/>
        </w:rPr>
        <w:tab/>
        <w:t xml:space="preserve">Nabídka Zhotovitele v rámci </w:t>
      </w:r>
      <w:r w:rsidR="00731E51" w:rsidRPr="003639DD">
        <w:rPr>
          <w:rFonts w:ascii="Cambria" w:hAnsi="Cambria" w:cstheme="minorHAnsi"/>
          <w:lang w:val="cs-CZ"/>
        </w:rPr>
        <w:t xml:space="preserve">výběrového řízení s názvem </w:t>
      </w:r>
      <w:r w:rsidR="00731E51" w:rsidRPr="00BB3E7E">
        <w:rPr>
          <w:rFonts w:ascii="Cambria" w:hAnsi="Cambria" w:cstheme="minorHAnsi"/>
          <w:lang w:val="cs-CZ"/>
        </w:rPr>
        <w:t>„</w:t>
      </w:r>
      <w:proofErr w:type="spellStart"/>
      <w:r w:rsidR="00A9740D" w:rsidRPr="00BB3E7E">
        <w:rPr>
          <w:rFonts w:ascii="Cambria" w:hAnsi="Cambria"/>
          <w:b/>
        </w:rPr>
        <w:t>Rekonstrukce</w:t>
      </w:r>
      <w:proofErr w:type="spellEnd"/>
      <w:r w:rsidR="00A9740D" w:rsidRPr="00BB3E7E">
        <w:rPr>
          <w:rFonts w:ascii="Cambria" w:hAnsi="Cambria"/>
          <w:b/>
        </w:rPr>
        <w:t xml:space="preserve"> </w:t>
      </w:r>
      <w:proofErr w:type="spellStart"/>
      <w:r w:rsidR="00A9740D" w:rsidRPr="00BB3E7E">
        <w:rPr>
          <w:rFonts w:ascii="Cambria" w:hAnsi="Cambria"/>
          <w:b/>
        </w:rPr>
        <w:t>kotelny</w:t>
      </w:r>
      <w:proofErr w:type="spellEnd"/>
      <w:r w:rsidR="00A9740D" w:rsidRPr="00BB3E7E">
        <w:rPr>
          <w:rFonts w:ascii="Cambria" w:hAnsi="Cambria"/>
          <w:b/>
        </w:rPr>
        <w:t xml:space="preserve"> SŠ TEGA Blansko</w:t>
      </w:r>
      <w:r w:rsidR="00731E51" w:rsidRPr="00BB3E7E">
        <w:rPr>
          <w:rFonts w:ascii="Cambria" w:hAnsi="Cambria" w:cstheme="minorHAnsi"/>
          <w:lang w:val="cs-CZ"/>
        </w:rPr>
        <w:t>“</w:t>
      </w:r>
      <w:r w:rsidR="00DB3182" w:rsidRPr="003639DD">
        <w:rPr>
          <w:rFonts w:ascii="Cambria" w:hAnsi="Cambria" w:cstheme="minorHAnsi"/>
          <w:lang w:val="cs-CZ"/>
        </w:rPr>
        <w:t xml:space="preserve"> v elektronické podobě na CD</w:t>
      </w:r>
      <w:r w:rsidR="00655A43" w:rsidRPr="003639DD">
        <w:rPr>
          <w:rFonts w:ascii="Cambria" w:hAnsi="Cambria" w:cstheme="minorHAnsi"/>
          <w:lang w:val="cs-CZ"/>
        </w:rPr>
        <w:t xml:space="preserve"> archivována u Objednatele</w:t>
      </w:r>
    </w:p>
    <w:p w:rsidR="00731E51" w:rsidRPr="0062032F" w:rsidRDefault="000823FC" w:rsidP="00731E51">
      <w:pPr>
        <w:spacing w:line="240" w:lineRule="auto"/>
        <w:jc w:val="both"/>
        <w:rPr>
          <w:rFonts w:ascii="Cambria" w:hAnsi="Cambria" w:cstheme="minorHAnsi"/>
          <w:lang w:val="cs-CZ"/>
        </w:rPr>
      </w:pPr>
      <w:r>
        <w:rPr>
          <w:rFonts w:ascii="Cambria" w:hAnsi="Cambria" w:cstheme="minorHAnsi"/>
          <w:lang w:val="cs-CZ"/>
        </w:rPr>
        <w:t xml:space="preserve">Příloha </w:t>
      </w:r>
      <w:proofErr w:type="gramStart"/>
      <w:r>
        <w:rPr>
          <w:rFonts w:ascii="Cambria" w:hAnsi="Cambria" w:cstheme="minorHAnsi"/>
          <w:lang w:val="cs-CZ"/>
        </w:rPr>
        <w:t xml:space="preserve">č. </w:t>
      </w:r>
      <w:r w:rsidR="00C4583F">
        <w:rPr>
          <w:rFonts w:ascii="Cambria" w:hAnsi="Cambria" w:cstheme="minorHAnsi"/>
          <w:lang w:val="cs-CZ"/>
        </w:rPr>
        <w:t>4</w:t>
      </w:r>
      <w:r w:rsidR="00731E51" w:rsidRPr="0062032F">
        <w:rPr>
          <w:rFonts w:ascii="Cambria" w:hAnsi="Cambria" w:cstheme="minorHAnsi"/>
          <w:lang w:val="cs-CZ"/>
        </w:rPr>
        <w:tab/>
        <w:t>Prováděcí</w:t>
      </w:r>
      <w:proofErr w:type="gramEnd"/>
      <w:r w:rsidR="00731E51" w:rsidRPr="0062032F">
        <w:rPr>
          <w:rFonts w:ascii="Cambria" w:hAnsi="Cambria" w:cstheme="minorHAnsi"/>
          <w:lang w:val="cs-CZ"/>
        </w:rPr>
        <w:t xml:space="preserve"> projektová dokumentace </w:t>
      </w:r>
      <w:r w:rsidR="00DB3182" w:rsidRPr="0062032F">
        <w:rPr>
          <w:rFonts w:ascii="Cambria" w:hAnsi="Cambria" w:cstheme="minorHAnsi"/>
          <w:lang w:val="cs-CZ"/>
        </w:rPr>
        <w:t>v elektronické podobě na CD</w:t>
      </w:r>
      <w:r w:rsidR="00655A43" w:rsidRPr="0062032F">
        <w:rPr>
          <w:rFonts w:ascii="Cambria" w:hAnsi="Cambria" w:cstheme="minorHAnsi"/>
          <w:lang w:val="cs-CZ"/>
        </w:rPr>
        <w:t xml:space="preserve"> archivována u Objednatele</w:t>
      </w:r>
    </w:p>
    <w:p w:rsidR="00FD698C" w:rsidRPr="0062032F" w:rsidRDefault="00E85DA6" w:rsidP="00425EEA">
      <w:pPr>
        <w:spacing w:after="0" w:line="240" w:lineRule="auto"/>
        <w:jc w:val="both"/>
        <w:rPr>
          <w:rFonts w:ascii="Cambria" w:hAnsi="Cambria" w:cstheme="minorHAnsi"/>
          <w:lang w:val="cs-CZ"/>
        </w:rPr>
      </w:pPr>
      <w:r w:rsidRPr="0062032F">
        <w:rPr>
          <w:rFonts w:ascii="Cambria" w:hAnsi="Cambria" w:cstheme="minorHAnsi"/>
          <w:lang w:val="cs-CZ"/>
        </w:rPr>
        <w:t>k</w:t>
      </w:r>
      <w:r w:rsidR="00FD698C" w:rsidRPr="0062032F">
        <w:rPr>
          <w:rFonts w:ascii="Cambria" w:hAnsi="Cambria" w:cstheme="minorHAnsi"/>
          <w:lang w:val="cs-CZ"/>
        </w:rPr>
        <w:t>teré nejsou nedílnou součástí smlouvy, ale jsou jako její přílohy archivovány u Objednatele.</w:t>
      </w:r>
    </w:p>
    <w:p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rsidR="00534C00" w:rsidRPr="0062032F" w:rsidRDefault="00534C00" w:rsidP="00534C00">
      <w:pPr>
        <w:tabs>
          <w:tab w:val="left" w:pos="5387"/>
        </w:tabs>
        <w:jc w:val="both"/>
        <w:rPr>
          <w:rFonts w:ascii="Cambria" w:hAnsi="Cambria" w:cstheme="minorHAnsi"/>
          <w:lang w:val="cs-CZ"/>
        </w:rPr>
      </w:pPr>
    </w:p>
    <w:p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rsidR="00534C00" w:rsidRPr="0062032F" w:rsidRDefault="00FC729A" w:rsidP="00534C00">
      <w:pPr>
        <w:tabs>
          <w:tab w:val="left" w:pos="5387"/>
        </w:tabs>
        <w:jc w:val="both"/>
        <w:rPr>
          <w:rFonts w:ascii="Cambria" w:hAnsi="Cambria" w:cstheme="minorHAnsi"/>
          <w:lang w:val="cs-CZ"/>
        </w:rPr>
      </w:pPr>
      <w:r>
        <w:rPr>
          <w:rFonts w:ascii="Cambria" w:hAnsi="Cambria" w:cstheme="minorHAnsi"/>
          <w:lang w:val="cs-CZ"/>
        </w:rPr>
        <w:t>V </w:t>
      </w:r>
      <w:r w:rsidR="00A9740D">
        <w:rPr>
          <w:rFonts w:ascii="Cambria" w:hAnsi="Cambria" w:cstheme="minorHAnsi"/>
          <w:lang w:val="cs-CZ"/>
        </w:rPr>
        <w:t>Blansku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4" w:name="Text4"/>
      <w:r w:rsidR="00534C00" w:rsidRPr="0062032F">
        <w:rPr>
          <w:rFonts w:ascii="Cambria" w:hAnsi="Cambria" w:cstheme="minorHAnsi"/>
          <w:lang w:val="cs-CZ"/>
        </w:rPr>
        <w:t xml:space="preserve"> </w:t>
      </w:r>
      <w:r w:rsidR="00335D72"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335D72" w:rsidRPr="0062032F">
        <w:rPr>
          <w:rFonts w:ascii="Cambria" w:hAnsi="Cambria" w:cstheme="minorHAnsi"/>
          <w:highlight w:val="yellow"/>
          <w:lang w:val="cs-CZ"/>
        </w:rPr>
      </w:r>
      <w:r w:rsidR="00335D72"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335D72" w:rsidRPr="0062032F">
        <w:rPr>
          <w:rFonts w:ascii="Cambria" w:hAnsi="Cambria" w:cstheme="minorHAnsi"/>
          <w:highlight w:val="yellow"/>
          <w:lang w:val="cs-CZ"/>
        </w:rPr>
        <w:fldChar w:fldCharType="end"/>
      </w:r>
      <w:bookmarkEnd w:id="4"/>
      <w:r w:rsidR="00534C00" w:rsidRPr="0062032F">
        <w:rPr>
          <w:rFonts w:ascii="Cambria" w:hAnsi="Cambria" w:cstheme="minorHAnsi"/>
          <w:lang w:val="cs-CZ"/>
        </w:rPr>
        <w:t xml:space="preserve"> dne </w:t>
      </w:r>
      <w:r w:rsidR="00335D72" w:rsidRPr="0062032F">
        <w:rPr>
          <w:rFonts w:ascii="Cambria" w:hAnsi="Cambria" w:cstheme="minorHAnsi"/>
          <w:highlight w:val="yellow"/>
          <w:lang w:val="cs-CZ"/>
        </w:rPr>
        <w:fldChar w:fldCharType="begin">
          <w:ffData>
            <w:name w:val="Text5"/>
            <w:enabled/>
            <w:calcOnExit w:val="0"/>
            <w:textInput/>
          </w:ffData>
        </w:fldChar>
      </w:r>
      <w:bookmarkStart w:id="5" w:name="Text5"/>
      <w:r w:rsidR="00534C00" w:rsidRPr="0062032F">
        <w:rPr>
          <w:rFonts w:ascii="Cambria" w:hAnsi="Cambria" w:cstheme="minorHAnsi"/>
          <w:highlight w:val="yellow"/>
          <w:lang w:val="cs-CZ"/>
        </w:rPr>
        <w:instrText xml:space="preserve"> FORMTEXT </w:instrText>
      </w:r>
      <w:r w:rsidR="00335D72" w:rsidRPr="0062032F">
        <w:rPr>
          <w:rFonts w:ascii="Cambria" w:hAnsi="Cambria" w:cstheme="minorHAnsi"/>
          <w:highlight w:val="yellow"/>
          <w:lang w:val="cs-CZ"/>
        </w:rPr>
      </w:r>
      <w:r w:rsidR="00335D72"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335D72" w:rsidRPr="0062032F">
        <w:rPr>
          <w:rFonts w:ascii="Cambria" w:hAnsi="Cambria" w:cstheme="minorHAnsi"/>
          <w:highlight w:val="yellow"/>
          <w:lang w:val="cs-CZ"/>
        </w:rPr>
        <w:fldChar w:fldCharType="end"/>
      </w:r>
      <w:bookmarkEnd w:id="5"/>
    </w:p>
    <w:p w:rsidR="00534C00" w:rsidRPr="0062032F" w:rsidRDefault="00534C00" w:rsidP="00534C00">
      <w:pPr>
        <w:tabs>
          <w:tab w:val="left" w:pos="5812"/>
        </w:tabs>
        <w:jc w:val="both"/>
        <w:rPr>
          <w:rFonts w:ascii="Cambria" w:hAnsi="Cambria" w:cstheme="minorHAnsi"/>
          <w:lang w:val="cs-CZ"/>
        </w:rPr>
      </w:pPr>
    </w:p>
    <w:p w:rsidR="00534C00" w:rsidRPr="0062032F" w:rsidRDefault="00534C00" w:rsidP="00534C00">
      <w:pPr>
        <w:tabs>
          <w:tab w:val="left" w:pos="5812"/>
        </w:tabs>
        <w:jc w:val="both"/>
        <w:rPr>
          <w:rFonts w:ascii="Cambria" w:hAnsi="Cambria" w:cstheme="minorHAnsi"/>
          <w:lang w:val="cs-CZ"/>
        </w:rPr>
      </w:pPr>
    </w:p>
    <w:p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rsidR="00BB3E7E" w:rsidRDefault="00BB3E7E" w:rsidP="00FC729A">
      <w:pPr>
        <w:tabs>
          <w:tab w:val="left" w:pos="5387"/>
        </w:tabs>
        <w:spacing w:after="0"/>
        <w:jc w:val="both"/>
        <w:rPr>
          <w:rFonts w:asciiTheme="majorHAnsi" w:hAnsiTheme="majorHAnsi" w:cstheme="minorHAnsi"/>
          <w:b/>
        </w:rPr>
      </w:pPr>
      <w:proofErr w:type="spellStart"/>
      <w:r w:rsidRPr="00BB3E7E">
        <w:rPr>
          <w:rFonts w:asciiTheme="majorHAnsi" w:hAnsiTheme="majorHAnsi" w:cstheme="minorHAnsi"/>
          <w:b/>
        </w:rPr>
        <w:t>Střední</w:t>
      </w:r>
      <w:proofErr w:type="spellEnd"/>
      <w:r w:rsidRPr="00BB3E7E">
        <w:rPr>
          <w:rFonts w:asciiTheme="majorHAnsi" w:hAnsiTheme="majorHAnsi" w:cstheme="minorHAnsi"/>
          <w:b/>
        </w:rPr>
        <w:t xml:space="preserve"> škola technická a gastronomická Blansko, </w:t>
      </w:r>
      <w:r>
        <w:rPr>
          <w:rFonts w:asciiTheme="majorHAnsi" w:hAnsiTheme="majorHAnsi" w:cstheme="minorHAnsi"/>
          <w:b/>
        </w:rPr>
        <w:tab/>
      </w:r>
      <w:r>
        <w:rPr>
          <w:rFonts w:asciiTheme="majorHAnsi" w:hAnsiTheme="majorHAnsi" w:cstheme="minorHAnsi"/>
          <w:b/>
        </w:rPr>
        <w:tab/>
      </w:r>
      <w:r w:rsidR="00335D72" w:rsidRPr="0062032F">
        <w:rPr>
          <w:rFonts w:ascii="Cambria" w:hAnsi="Cambria" w:cstheme="minorHAnsi"/>
          <w:highlight w:val="yellow"/>
          <w:lang w:val="cs-CZ"/>
        </w:rPr>
        <w:fldChar w:fldCharType="begin">
          <w:ffData>
            <w:name w:val="Text7"/>
            <w:enabled/>
            <w:calcOnExit w:val="0"/>
            <w:textInput/>
          </w:ffData>
        </w:fldChar>
      </w:r>
      <w:bookmarkStart w:id="6" w:name="Text7"/>
      <w:r w:rsidRPr="0062032F">
        <w:rPr>
          <w:rFonts w:ascii="Cambria" w:hAnsi="Cambria" w:cstheme="minorHAnsi"/>
          <w:highlight w:val="yellow"/>
          <w:lang w:val="cs-CZ"/>
        </w:rPr>
        <w:instrText xml:space="preserve"> FORMTEXT </w:instrText>
      </w:r>
      <w:r w:rsidR="00335D72" w:rsidRPr="0062032F">
        <w:rPr>
          <w:rFonts w:ascii="Cambria" w:hAnsi="Cambria" w:cstheme="minorHAnsi"/>
          <w:highlight w:val="yellow"/>
          <w:lang w:val="cs-CZ"/>
        </w:rPr>
      </w:r>
      <w:r w:rsidR="00335D72" w:rsidRPr="0062032F">
        <w:rPr>
          <w:rFonts w:ascii="Cambria" w:hAnsi="Cambria" w:cstheme="minorHAnsi"/>
          <w:highlight w:val="yellow"/>
          <w:lang w:val="cs-CZ"/>
        </w:rPr>
        <w:fldChar w:fldCharType="separate"/>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00335D72" w:rsidRPr="0062032F">
        <w:rPr>
          <w:rFonts w:ascii="Cambria" w:hAnsi="Cambria" w:cstheme="minorHAnsi"/>
          <w:highlight w:val="yellow"/>
          <w:lang w:val="cs-CZ"/>
        </w:rPr>
        <w:fldChar w:fldCharType="end"/>
      </w:r>
      <w:bookmarkEnd w:id="6"/>
    </w:p>
    <w:p w:rsidR="00534C00" w:rsidRPr="0062032F" w:rsidRDefault="00BB3E7E" w:rsidP="00FC729A">
      <w:pPr>
        <w:tabs>
          <w:tab w:val="left" w:pos="5387"/>
        </w:tabs>
        <w:spacing w:after="0"/>
        <w:jc w:val="both"/>
        <w:rPr>
          <w:rFonts w:ascii="Cambria" w:hAnsi="Cambria" w:cstheme="minorHAnsi"/>
          <w:lang w:val="cs-CZ"/>
        </w:rPr>
      </w:pPr>
      <w:proofErr w:type="spellStart"/>
      <w:r w:rsidRPr="00BB3E7E">
        <w:rPr>
          <w:rFonts w:asciiTheme="majorHAnsi" w:hAnsiTheme="majorHAnsi" w:cstheme="minorHAnsi"/>
          <w:b/>
        </w:rPr>
        <w:t>příspěvková</w:t>
      </w:r>
      <w:proofErr w:type="spellEnd"/>
      <w:r w:rsidRPr="00BB3E7E">
        <w:rPr>
          <w:rFonts w:asciiTheme="majorHAnsi" w:hAnsiTheme="majorHAnsi" w:cstheme="minorHAnsi"/>
          <w:b/>
        </w:rPr>
        <w:t xml:space="preserve"> </w:t>
      </w:r>
      <w:proofErr w:type="spellStart"/>
      <w:r w:rsidRPr="00BB3E7E">
        <w:rPr>
          <w:rFonts w:asciiTheme="majorHAnsi" w:hAnsiTheme="majorHAnsi" w:cstheme="minorHAnsi"/>
          <w:b/>
        </w:rPr>
        <w:t>organizace</w:t>
      </w:r>
      <w:proofErr w:type="spellEnd"/>
      <w:r w:rsidR="00534C00" w:rsidRPr="0062032F">
        <w:rPr>
          <w:rFonts w:ascii="Cambria" w:hAnsi="Cambria" w:cstheme="minorHAnsi"/>
          <w:lang w:val="cs-CZ"/>
        </w:rPr>
        <w:tab/>
      </w:r>
      <w:r w:rsidR="00FC729A">
        <w:rPr>
          <w:rFonts w:ascii="Cambria" w:hAnsi="Cambria" w:cstheme="minorHAnsi"/>
          <w:lang w:val="cs-CZ"/>
        </w:rPr>
        <w:t xml:space="preserve">   </w:t>
      </w:r>
      <w:r>
        <w:rPr>
          <w:rFonts w:ascii="Cambria" w:hAnsi="Cambria" w:cstheme="minorHAnsi"/>
          <w:lang w:val="cs-CZ"/>
        </w:rPr>
        <w:t xml:space="preserve"> </w:t>
      </w:r>
      <w:r>
        <w:rPr>
          <w:rFonts w:ascii="Cambria" w:hAnsi="Cambria" w:cstheme="minorHAnsi"/>
          <w:lang w:val="cs-CZ"/>
        </w:rPr>
        <w:tab/>
      </w:r>
      <w:r w:rsidR="00335D72" w:rsidRPr="0062032F">
        <w:rPr>
          <w:rFonts w:ascii="Cambria" w:hAnsi="Cambria" w:cstheme="minorHAnsi"/>
          <w:highlight w:val="yellow"/>
          <w:lang w:val="cs-CZ"/>
        </w:rPr>
        <w:fldChar w:fldCharType="begin">
          <w:ffData>
            <w:name w:val="Text7"/>
            <w:enabled/>
            <w:calcOnExit w:val="0"/>
            <w:textInput/>
          </w:ffData>
        </w:fldChar>
      </w:r>
      <w:r w:rsidRPr="0062032F">
        <w:rPr>
          <w:rFonts w:ascii="Cambria" w:hAnsi="Cambria" w:cstheme="minorHAnsi"/>
          <w:highlight w:val="yellow"/>
          <w:lang w:val="cs-CZ"/>
        </w:rPr>
        <w:instrText xml:space="preserve"> FORMTEXT </w:instrText>
      </w:r>
      <w:r w:rsidR="00335D72" w:rsidRPr="0062032F">
        <w:rPr>
          <w:rFonts w:ascii="Cambria" w:hAnsi="Cambria" w:cstheme="minorHAnsi"/>
          <w:highlight w:val="yellow"/>
          <w:lang w:val="cs-CZ"/>
        </w:rPr>
      </w:r>
      <w:r w:rsidR="00335D72" w:rsidRPr="0062032F">
        <w:rPr>
          <w:rFonts w:ascii="Cambria" w:hAnsi="Cambria" w:cstheme="minorHAnsi"/>
          <w:highlight w:val="yellow"/>
          <w:lang w:val="cs-CZ"/>
        </w:rPr>
        <w:fldChar w:fldCharType="separate"/>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00335D72" w:rsidRPr="0062032F">
        <w:rPr>
          <w:rFonts w:ascii="Cambria" w:hAnsi="Cambria" w:cstheme="minorHAnsi"/>
          <w:highlight w:val="yellow"/>
          <w:lang w:val="cs-CZ"/>
        </w:rPr>
        <w:fldChar w:fldCharType="end"/>
      </w:r>
      <w:r w:rsidR="00FC729A">
        <w:rPr>
          <w:rFonts w:ascii="Cambria" w:hAnsi="Cambria" w:cstheme="minorHAnsi"/>
          <w:lang w:val="cs-CZ"/>
        </w:rPr>
        <w:t xml:space="preserve">    </w:t>
      </w:r>
    </w:p>
    <w:p w:rsidR="003C60C2" w:rsidRPr="00BB3E7E" w:rsidRDefault="00A9740D" w:rsidP="00BB3E7E">
      <w:pPr>
        <w:tabs>
          <w:tab w:val="left" w:pos="3402"/>
          <w:tab w:val="left" w:pos="5387"/>
        </w:tabs>
        <w:spacing w:line="240" w:lineRule="auto"/>
        <w:ind w:left="3402" w:hanging="3402"/>
        <w:jc w:val="both"/>
        <w:rPr>
          <w:rFonts w:ascii="Cambria" w:hAnsi="Cambria" w:cstheme="minorHAnsi"/>
          <w:i/>
          <w:iCs/>
          <w:lang w:val="cs-CZ"/>
        </w:rPr>
      </w:pPr>
      <w:r w:rsidRPr="0061149A">
        <w:rPr>
          <w:rFonts w:ascii="Cambria" w:hAnsi="Cambria"/>
        </w:rPr>
        <w:t>Ing. Pav</w:t>
      </w:r>
      <w:r>
        <w:rPr>
          <w:rFonts w:ascii="Cambria" w:hAnsi="Cambria"/>
        </w:rPr>
        <w:t>el</w:t>
      </w:r>
      <w:r w:rsidRPr="0061149A">
        <w:rPr>
          <w:rFonts w:ascii="Cambria" w:hAnsi="Cambria"/>
        </w:rPr>
        <w:t xml:space="preserve"> </w:t>
      </w:r>
      <w:proofErr w:type="spellStart"/>
      <w:r w:rsidRPr="0061149A">
        <w:rPr>
          <w:rFonts w:ascii="Cambria" w:hAnsi="Cambria"/>
        </w:rPr>
        <w:t>Dvořáče</w:t>
      </w:r>
      <w:r>
        <w:rPr>
          <w:rFonts w:ascii="Cambria" w:hAnsi="Cambria"/>
        </w:rPr>
        <w:t>k</w:t>
      </w:r>
      <w:proofErr w:type="spellEnd"/>
      <w:r>
        <w:rPr>
          <w:rFonts w:ascii="Cambria" w:hAnsi="Cambria"/>
        </w:rPr>
        <w:t>,</w:t>
      </w:r>
      <w:r w:rsidRPr="0061149A">
        <w:rPr>
          <w:rFonts w:ascii="Cambria" w:hAnsi="Cambria"/>
        </w:rPr>
        <w:t xml:space="preserve"> </w:t>
      </w:r>
      <w:proofErr w:type="spellStart"/>
      <w:r w:rsidRPr="0061149A">
        <w:rPr>
          <w:rFonts w:ascii="Cambria" w:hAnsi="Cambria"/>
        </w:rPr>
        <w:t>ředitel</w:t>
      </w:r>
      <w:proofErr w:type="spellEnd"/>
      <w:r w:rsidRPr="0061149A">
        <w:rPr>
          <w:rFonts w:ascii="Cambria" w:hAnsi="Cambria"/>
        </w:rPr>
        <w:t xml:space="preserve"> školy</w:t>
      </w:r>
      <w:r w:rsidR="00534C00" w:rsidRPr="0062032F">
        <w:rPr>
          <w:rFonts w:ascii="Cambria" w:hAnsi="Cambria" w:cstheme="minorHAnsi"/>
          <w:lang w:val="cs-CZ"/>
        </w:rPr>
        <w:tab/>
      </w:r>
      <w:r w:rsidR="003639DD">
        <w:rPr>
          <w:rFonts w:ascii="Cambria" w:hAnsi="Cambria" w:cstheme="minorHAnsi"/>
          <w:lang w:val="cs-CZ"/>
        </w:rPr>
        <w:tab/>
      </w:r>
    </w:p>
    <w:sectPr w:rsidR="003C60C2" w:rsidRPr="00BB3E7E"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80B" w:rsidRPr="00AF3C37" w:rsidRDefault="00F2480B" w:rsidP="00B80DA7">
      <w:pPr>
        <w:spacing w:after="0" w:line="240" w:lineRule="auto"/>
      </w:pPr>
      <w:r>
        <w:separator/>
      </w:r>
    </w:p>
  </w:endnote>
  <w:endnote w:type="continuationSeparator" w:id="0">
    <w:p w:rsidR="00F2480B" w:rsidRPr="00AF3C37" w:rsidRDefault="00F2480B"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F2480B" w:rsidRDefault="00335D72">
        <w:pPr>
          <w:pStyle w:val="Zpat"/>
          <w:jc w:val="center"/>
        </w:pPr>
        <w:r w:rsidRPr="00335D72">
          <w:fldChar w:fldCharType="begin"/>
        </w:r>
        <w:r w:rsidR="00F2480B">
          <w:instrText>PAGE   \* MERGEFORMAT</w:instrText>
        </w:r>
        <w:r w:rsidRPr="00335D72">
          <w:fldChar w:fldCharType="separate"/>
        </w:r>
        <w:r w:rsidR="003F34B4" w:rsidRPr="003F34B4">
          <w:rPr>
            <w:noProof/>
            <w:lang w:val="cs-CZ"/>
          </w:rPr>
          <w:t>22</w:t>
        </w:r>
        <w:r>
          <w:rPr>
            <w:noProof/>
            <w:lang w:val="cs-CZ"/>
          </w:rPr>
          <w:fldChar w:fldCharType="end"/>
        </w:r>
      </w:p>
    </w:sdtContent>
  </w:sdt>
  <w:p w:rsidR="00F2480B" w:rsidRDefault="00F2480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F2480B" w:rsidRDefault="00335D72">
        <w:pPr>
          <w:pStyle w:val="Zpat"/>
          <w:jc w:val="center"/>
        </w:pPr>
        <w:r w:rsidRPr="00335D72">
          <w:fldChar w:fldCharType="begin"/>
        </w:r>
        <w:r w:rsidR="00F2480B">
          <w:instrText>PAGE   \* MERGEFORMAT</w:instrText>
        </w:r>
        <w:r w:rsidRPr="00335D72">
          <w:fldChar w:fldCharType="separate"/>
        </w:r>
        <w:r w:rsidR="003F34B4" w:rsidRPr="003F34B4">
          <w:rPr>
            <w:noProof/>
            <w:lang w:val="cs-CZ"/>
          </w:rPr>
          <w:t>1</w:t>
        </w:r>
        <w:r>
          <w:rPr>
            <w:noProof/>
            <w:lang w:val="cs-CZ"/>
          </w:rPr>
          <w:fldChar w:fldCharType="end"/>
        </w:r>
      </w:p>
    </w:sdtContent>
  </w:sdt>
  <w:p w:rsidR="00F2480B" w:rsidRDefault="00F248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80B" w:rsidRPr="00AF3C37" w:rsidRDefault="00F2480B" w:rsidP="00B80DA7">
      <w:pPr>
        <w:spacing w:after="0" w:line="240" w:lineRule="auto"/>
      </w:pPr>
      <w:r>
        <w:separator/>
      </w:r>
    </w:p>
  </w:footnote>
  <w:footnote w:type="continuationSeparator" w:id="0">
    <w:p w:rsidR="00F2480B" w:rsidRPr="00AF3C37" w:rsidRDefault="00F2480B"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B" w:rsidRPr="000D27DD" w:rsidRDefault="00F2480B" w:rsidP="00263C58">
    <w:pPr>
      <w:spacing w:after="0" w:line="480" w:lineRule="auto"/>
      <w:outlineLvl w:val="3"/>
      <w:rPr>
        <w:i/>
      </w:rPr>
    </w:pPr>
    <w:proofErr w:type="spellStart"/>
    <w:r w:rsidRPr="000D27DD">
      <w:rPr>
        <w:i/>
      </w:rPr>
      <w:t>Příloha</w:t>
    </w:r>
    <w:proofErr w:type="spellEnd"/>
    <w:r w:rsidRPr="000D27DD">
      <w:rPr>
        <w:i/>
      </w:rPr>
      <w:t xml:space="preserve"> č. 1 Obchodní </w:t>
    </w:r>
    <w:proofErr w:type="spellStart"/>
    <w:r w:rsidRPr="000D27DD">
      <w:rPr>
        <w:i/>
      </w:rPr>
      <w:t>podmínky</w:t>
    </w:r>
    <w:proofErr w:type="spellEnd"/>
    <w:r w:rsidRPr="000D27DD">
      <w:rPr>
        <w:i/>
      </w:rPr>
      <w:t xml:space="preserve"> v </w:t>
    </w:r>
    <w:proofErr w:type="spellStart"/>
    <w:r w:rsidRPr="000D27DD">
      <w:rPr>
        <w:i/>
      </w:rPr>
      <w:t>podobě</w:t>
    </w:r>
    <w:proofErr w:type="spellEnd"/>
    <w:r w:rsidRPr="000D27DD">
      <w:rPr>
        <w:i/>
      </w:rPr>
      <w:t xml:space="preserve"> návrhu </w:t>
    </w:r>
    <w:proofErr w:type="spellStart"/>
    <w:r w:rsidRPr="000D27DD">
      <w:rPr>
        <w:i/>
      </w:rPr>
      <w:t>smlouvy</w:t>
    </w:r>
    <w:proofErr w:type="spellEnd"/>
    <w:r w:rsidRPr="000D27DD">
      <w:rPr>
        <w:i/>
      </w:rPr>
      <w:t xml:space="preserve"> o </w:t>
    </w:r>
    <w:proofErr w:type="spellStart"/>
    <w:r w:rsidRPr="000D27DD">
      <w:rPr>
        <w:i/>
      </w:rPr>
      <w:t>dílo</w:t>
    </w:r>
    <w:proofErr w:type="spellEnd"/>
  </w:p>
  <w:p w:rsidR="00F2480B" w:rsidRDefault="00F2480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9518DE"/>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8"/>
  </w:num>
  <w:num w:numId="2">
    <w:abstractNumId w:val="27"/>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7"/>
  </w:num>
  <w:num w:numId="26">
    <w:abstractNumId w:val="29"/>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19"/>
  </w:num>
  <w:num w:numId="31">
    <w:abstractNumId w:val="28"/>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2"/>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6"/>
  </w:num>
  <w:num w:numId="48">
    <w:abstractNumId w:val="11"/>
  </w:num>
  <w:num w:numId="49">
    <w:abstractNumId w:val="25"/>
  </w:num>
  <w:num w:numId="50">
    <w:abstractNumId w:val="17"/>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1"/>
  </w:num>
  <w:num w:numId="58">
    <w:abstractNumId w:val="21"/>
  </w:num>
  <w:num w:numId="59">
    <w:abstractNumId w:val="1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0550"/>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6E31"/>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3C58"/>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6CDB"/>
    <w:rsid w:val="002C70C0"/>
    <w:rsid w:val="002C71C0"/>
    <w:rsid w:val="002C7708"/>
    <w:rsid w:val="002D037C"/>
    <w:rsid w:val="002D0A07"/>
    <w:rsid w:val="002D153A"/>
    <w:rsid w:val="002D2899"/>
    <w:rsid w:val="002D2A1F"/>
    <w:rsid w:val="002D4FF4"/>
    <w:rsid w:val="002D57AF"/>
    <w:rsid w:val="002D616A"/>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5D72"/>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8772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6F6E"/>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4B4"/>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3AC8"/>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49A"/>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1F5"/>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9A"/>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060"/>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40D"/>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5B1D"/>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77FE7"/>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3181"/>
    <w:rsid w:val="00B9456E"/>
    <w:rsid w:val="00B94929"/>
    <w:rsid w:val="00B94A1F"/>
    <w:rsid w:val="00B95737"/>
    <w:rsid w:val="00B96E34"/>
    <w:rsid w:val="00B97296"/>
    <w:rsid w:val="00B97F51"/>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3E7E"/>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83F"/>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5F13"/>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65"/>
    <w:rsid w:val="00D017C4"/>
    <w:rsid w:val="00D01BA1"/>
    <w:rsid w:val="00D0295F"/>
    <w:rsid w:val="00D04410"/>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0B"/>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303"/>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6666"/>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32F"/>
    <w:rsid w:val="00F84C8E"/>
    <w:rsid w:val="00F85EC7"/>
    <w:rsid w:val="00F865BB"/>
    <w:rsid w:val="00F86862"/>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71EE3-22AC-41AF-8F35-ECEB4B3A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10027</Words>
  <Characters>59257</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69146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25</cp:revision>
  <cp:lastPrinted>2017-05-02T12:12:00Z</cp:lastPrinted>
  <dcterms:created xsi:type="dcterms:W3CDTF">2023-03-06T15:14:00Z</dcterms:created>
  <dcterms:modified xsi:type="dcterms:W3CDTF">2025-07-10T08:44:00Z</dcterms:modified>
</cp:coreProperties>
</file>